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
        <w:rPr>
          <w:rFonts w:ascii="Times New Roman"/>
          <w:sz w:val="13"/>
        </w:rPr>
      </w:pPr>
    </w:p>
    <w:p>
      <w:pPr>
        <w:pStyle w:val="4"/>
      </w:pPr>
      <w:r>
        <w:rPr>
          <w:color w:val="FF0000"/>
          <w:spacing w:val="-75"/>
          <w:w w:val="85"/>
        </w:rPr>
        <w:t>河 南 省 教 育 厅 处 室 函 件</w:t>
      </w:r>
    </w:p>
    <w:p>
      <w:pPr>
        <w:pStyle w:val="3"/>
        <w:spacing w:before="7"/>
        <w:rPr>
          <w:sz w:val="20"/>
        </w:rPr>
      </w:pPr>
      <w:r>
        <w:pict>
          <v:shape id="_x0000_s1026" o:spid="_x0000_s1026" style="position:absolute;left:0pt;margin-left:76.85pt;margin-top:15.1pt;height:4pt;width:448.15pt;mso-position-horizontal-relative:page;mso-wrap-distance-bottom:0pt;mso-wrap-distance-top:0pt;z-index:-251651072;mso-width-relative:page;mso-height-relative:page;" fillcolor="#FF0000" filled="t" stroked="f" coordorigin="1538,303" coordsize="8963,80" path="m10501,367l1538,367,1538,383,10501,383,10501,367xm10501,303l1538,303,1538,351,10501,351,10501,303xe">
            <v:path arrowok="t"/>
            <v:fill on="t" focussize="0,0"/>
            <v:stroke on="f"/>
            <v:imagedata o:title=""/>
            <o:lock v:ext="edit"/>
            <w10:wrap type="topAndBottom"/>
          </v:shape>
        </w:pict>
      </w:r>
    </w:p>
    <w:p>
      <w:pPr>
        <w:pStyle w:val="3"/>
        <w:spacing w:before="5"/>
        <w:rPr>
          <w:sz w:val="26"/>
        </w:rPr>
      </w:pPr>
    </w:p>
    <w:p>
      <w:pPr>
        <w:pStyle w:val="3"/>
        <w:spacing w:before="69"/>
        <w:ind w:left="5806"/>
      </w:pPr>
      <w:r>
        <w:rPr>
          <w:spacing w:val="-7"/>
          <w:w w:val="105"/>
        </w:rPr>
        <w:t>教职成函〔</w:t>
      </w:r>
      <w:r>
        <w:rPr>
          <w:rFonts w:hint="eastAsia" w:ascii="PMingLiU" w:eastAsia="PMingLiU"/>
          <w:spacing w:val="-7"/>
          <w:w w:val="105"/>
        </w:rPr>
        <w:t>2023</w:t>
      </w:r>
      <w:r>
        <w:rPr>
          <w:spacing w:val="-6"/>
          <w:w w:val="105"/>
        </w:rPr>
        <w:t>〕</w:t>
      </w:r>
      <w:r>
        <w:rPr>
          <w:rFonts w:hint="eastAsia" w:ascii="PMingLiU" w:eastAsia="PMingLiU"/>
          <w:spacing w:val="-6"/>
          <w:w w:val="105"/>
        </w:rPr>
        <w:t>668</w:t>
      </w:r>
      <w:r>
        <w:rPr>
          <w:rFonts w:hint="eastAsia" w:ascii="PMingLiU" w:eastAsia="PMingLiU"/>
          <w:spacing w:val="-15"/>
          <w:w w:val="105"/>
        </w:rPr>
        <w:t xml:space="preserve"> </w:t>
      </w:r>
      <w:r>
        <w:rPr>
          <w:spacing w:val="-6"/>
          <w:w w:val="105"/>
        </w:rPr>
        <w:t>号</w:t>
      </w:r>
    </w:p>
    <w:p>
      <w:pPr>
        <w:pStyle w:val="3"/>
        <w:spacing w:before="1"/>
        <w:rPr>
          <w:sz w:val="51"/>
        </w:rPr>
      </w:pPr>
    </w:p>
    <w:p>
      <w:pPr>
        <w:pStyle w:val="2"/>
        <w:ind w:left="666" w:right="711"/>
      </w:pPr>
      <w:r>
        <w:t>河南省教育厅办公室</w:t>
      </w:r>
    </w:p>
    <w:p>
      <w:pPr>
        <w:spacing w:before="106" w:line="261" w:lineRule="auto"/>
        <w:ind w:left="667" w:right="711" w:firstLine="0"/>
        <w:jc w:val="center"/>
        <w:rPr>
          <w:sz w:val="44"/>
        </w:rPr>
      </w:pPr>
      <w:r>
        <w:rPr>
          <w:spacing w:val="-14"/>
          <w:sz w:val="44"/>
        </w:rPr>
        <w:t xml:space="preserve">关于开展 </w:t>
      </w:r>
      <w:r>
        <w:rPr>
          <w:rFonts w:hint="eastAsia" w:ascii="PMingLiU" w:eastAsia="PMingLiU"/>
          <w:sz w:val="44"/>
        </w:rPr>
        <w:t>2023</w:t>
      </w:r>
      <w:r>
        <w:rPr>
          <w:rFonts w:hint="eastAsia" w:ascii="PMingLiU" w:eastAsia="PMingLiU"/>
          <w:spacing w:val="-1"/>
          <w:sz w:val="44"/>
        </w:rPr>
        <w:t xml:space="preserve"> </w:t>
      </w:r>
      <w:r>
        <w:rPr>
          <w:sz w:val="44"/>
        </w:rPr>
        <w:t>年河南省职业教育教学改革研究与实践项目结项工作的通知</w:t>
      </w:r>
    </w:p>
    <w:p>
      <w:pPr>
        <w:pStyle w:val="3"/>
        <w:spacing w:before="9"/>
        <w:rPr>
          <w:sz w:val="55"/>
        </w:rPr>
      </w:pPr>
    </w:p>
    <w:p>
      <w:pPr>
        <w:pStyle w:val="3"/>
        <w:spacing w:line="314" w:lineRule="auto"/>
        <w:ind w:left="231" w:right="107"/>
      </w:pPr>
      <w:r>
        <w:rPr>
          <w:w w:val="95"/>
        </w:rPr>
        <w:t>各省辖市、济源示范区、省直管县</w:t>
      </w:r>
      <w:r>
        <w:rPr>
          <w:rFonts w:hint="eastAsia" w:ascii="PMingLiU" w:eastAsia="PMingLiU"/>
          <w:spacing w:val="21"/>
          <w:w w:val="95"/>
        </w:rPr>
        <w:t xml:space="preserve">( </w:t>
      </w:r>
      <w:r>
        <w:rPr>
          <w:w w:val="95"/>
        </w:rPr>
        <w:t>市</w:t>
      </w:r>
      <w:r>
        <w:rPr>
          <w:rFonts w:hint="eastAsia" w:ascii="PMingLiU" w:eastAsia="PMingLiU"/>
          <w:spacing w:val="21"/>
          <w:w w:val="95"/>
        </w:rPr>
        <w:t xml:space="preserve">) </w:t>
      </w:r>
      <w:r>
        <w:rPr>
          <w:w w:val="95"/>
        </w:rPr>
        <w:t>教育局，各高等职业学校、</w:t>
      </w:r>
      <w:r>
        <w:t>省属中等职业学校，有关单位</w:t>
      </w:r>
    </w:p>
    <w:p>
      <w:pPr>
        <w:pStyle w:val="3"/>
        <w:spacing w:before="50" w:line="333" w:lineRule="auto"/>
        <w:ind w:left="231" w:right="260" w:firstLine="640"/>
      </w:pPr>
      <w:r>
        <w:t>为进一步深化职业教育改革，提升职业教育教学研究水平</w:t>
      </w:r>
      <w:r>
        <w:rPr>
          <w:spacing w:val="1"/>
        </w:rPr>
        <w:t xml:space="preserve"> </w:t>
      </w:r>
      <w:r>
        <w:rPr>
          <w:w w:val="95"/>
        </w:rPr>
        <w:t>充分发挥教学改革成果的示范引领作用，促进优秀教学成果的推</w:t>
      </w:r>
      <w:r>
        <w:rPr>
          <w:spacing w:val="56"/>
          <w:w w:val="95"/>
        </w:rPr>
        <w:t xml:space="preserve"> </w:t>
      </w:r>
      <w:r>
        <w:rPr>
          <w:spacing w:val="-20"/>
        </w:rPr>
        <w:t xml:space="preserve">广和应用，现就做好 </w:t>
      </w:r>
      <w:r>
        <w:rPr>
          <w:rFonts w:hint="eastAsia" w:ascii="PMingLiU" w:hAnsi="PMingLiU" w:eastAsia="PMingLiU"/>
        </w:rPr>
        <w:t>2023</w:t>
      </w:r>
      <w:r>
        <w:rPr>
          <w:rFonts w:hint="eastAsia" w:ascii="PMingLiU" w:hAnsi="PMingLiU" w:eastAsia="PMingLiU"/>
          <w:spacing w:val="17"/>
        </w:rPr>
        <w:t xml:space="preserve"> </w:t>
      </w:r>
      <w:r>
        <w:t>年河南省职业教育教学改革研究与实践</w:t>
      </w:r>
      <w:r>
        <w:rPr>
          <w:w w:val="95"/>
        </w:rPr>
        <w:t>项目（</w:t>
      </w:r>
      <w:r>
        <w:rPr>
          <w:spacing w:val="-4"/>
          <w:w w:val="95"/>
        </w:rPr>
        <w:t>以下简称“ 教改项目”</w:t>
      </w:r>
      <w:r>
        <w:rPr>
          <w:w w:val="95"/>
        </w:rPr>
        <w:t>）结项工作通知如下</w:t>
      </w:r>
    </w:p>
    <w:p>
      <w:pPr>
        <w:pStyle w:val="3"/>
        <w:spacing w:before="16"/>
        <w:ind w:left="871"/>
      </w:pPr>
      <w:r>
        <w:t>一、结项范围</w:t>
      </w:r>
    </w:p>
    <w:p>
      <w:pPr>
        <w:pStyle w:val="3"/>
        <w:spacing w:before="178" w:line="314" w:lineRule="auto"/>
        <w:ind w:left="231" w:right="263" w:firstLine="640"/>
      </w:pPr>
      <w:r>
        <w:rPr>
          <w:spacing w:val="-16"/>
        </w:rPr>
        <w:t xml:space="preserve">结项范围为 </w:t>
      </w:r>
      <w:r>
        <w:rPr>
          <w:rFonts w:hint="eastAsia" w:ascii="PMingLiU" w:eastAsia="PMingLiU"/>
        </w:rPr>
        <w:t>2020</w:t>
      </w:r>
      <w:r>
        <w:rPr>
          <w:rFonts w:hint="eastAsia" w:ascii="PMingLiU" w:eastAsia="PMingLiU"/>
          <w:spacing w:val="-39"/>
        </w:rPr>
        <w:t xml:space="preserve"> </w:t>
      </w:r>
      <w:r>
        <w:rPr>
          <w:spacing w:val="-48"/>
        </w:rPr>
        <w:t xml:space="preserve">年 </w:t>
      </w:r>
      <w:r>
        <w:rPr>
          <w:rFonts w:hint="eastAsia" w:ascii="PMingLiU" w:eastAsia="PMingLiU"/>
        </w:rPr>
        <w:t>1</w:t>
      </w:r>
      <w:r>
        <w:rPr>
          <w:rFonts w:hint="eastAsia" w:ascii="PMingLiU" w:eastAsia="PMingLiU"/>
          <w:spacing w:val="11"/>
        </w:rPr>
        <w:t xml:space="preserve"> </w:t>
      </w:r>
      <w:r>
        <w:rPr>
          <w:spacing w:val="-48"/>
        </w:rPr>
        <w:t xml:space="preserve">月 </w:t>
      </w:r>
      <w:r>
        <w:rPr>
          <w:rFonts w:hint="eastAsia" w:ascii="PMingLiU" w:eastAsia="PMingLiU"/>
        </w:rPr>
        <w:t>1</w:t>
      </w:r>
      <w:r>
        <w:rPr>
          <w:rFonts w:hint="eastAsia" w:ascii="PMingLiU" w:eastAsia="PMingLiU"/>
          <w:spacing w:val="11"/>
        </w:rPr>
        <w:t xml:space="preserve"> </w:t>
      </w:r>
      <w:r>
        <w:t>日以后立项且未结项的河南省职业</w:t>
      </w:r>
      <w:r>
        <w:rPr>
          <w:spacing w:val="-5"/>
        </w:rPr>
        <w:t xml:space="preserve">教育教学改革研究与实践项目 超过 </w:t>
      </w:r>
      <w:r>
        <w:rPr>
          <w:rFonts w:hint="eastAsia" w:ascii="PMingLiU" w:eastAsia="PMingLiU"/>
        </w:rPr>
        <w:t>3</w:t>
      </w:r>
      <w:r>
        <w:rPr>
          <w:rFonts w:hint="eastAsia" w:ascii="PMingLiU" w:eastAsia="PMingLiU"/>
          <w:spacing w:val="-21"/>
        </w:rPr>
        <w:t xml:space="preserve"> </w:t>
      </w:r>
      <w:r>
        <w:t>年的不予结项</w:t>
      </w:r>
    </w:p>
    <w:p>
      <w:pPr>
        <w:pStyle w:val="3"/>
        <w:spacing w:before="1"/>
        <w:ind w:left="871"/>
      </w:pPr>
      <w:r>
        <w:t>二、结项要求</w:t>
      </w:r>
    </w:p>
    <w:p>
      <w:pPr>
        <w:pStyle w:val="3"/>
        <w:spacing w:before="178" w:line="343" w:lineRule="auto"/>
        <w:ind w:left="231" w:right="242" w:firstLine="640"/>
      </w:pPr>
      <w:r>
        <w:t>项目结项按照《河南省职业教育教学改革研究与实践项目管理办法（</w:t>
      </w:r>
      <w:r>
        <w:rPr>
          <w:rFonts w:hint="eastAsia" w:ascii="PMingLiU" w:eastAsia="PMingLiU"/>
        </w:rPr>
        <w:t>2020</w:t>
      </w:r>
      <w:r>
        <w:rPr>
          <w:rFonts w:hint="eastAsia" w:ascii="PMingLiU" w:eastAsia="PMingLiU"/>
          <w:spacing w:val="27"/>
        </w:rPr>
        <w:t xml:space="preserve"> </w:t>
      </w:r>
      <w:r>
        <w:t>年修订</w:t>
      </w:r>
      <w:r>
        <w:rPr>
          <w:spacing w:val="-159"/>
        </w:rPr>
        <w:t>）</w:t>
      </w:r>
      <w:r>
        <w:rPr>
          <w:spacing w:val="-161"/>
        </w:rPr>
        <w:t>》</w:t>
      </w:r>
      <w:r>
        <w:t>（以下简称项目管理办法）的规定执行。</w:t>
      </w:r>
    </w:p>
    <w:p>
      <w:pPr>
        <w:pStyle w:val="3"/>
        <w:spacing w:before="6"/>
        <w:rPr>
          <w:sz w:val="16"/>
        </w:rPr>
      </w:pPr>
      <w:r>
        <w:pict>
          <v:shape id="_x0000_s1027" o:spid="_x0000_s1027" style="position:absolute;left:0pt;margin-left:76.85pt;margin-top:12.5pt;height:4.5pt;width:448.15pt;mso-position-horizontal-relative:page;mso-wrap-distance-bottom:0pt;mso-wrap-distance-top:0pt;z-index:-251651072;mso-width-relative:page;mso-height-relative:page;" fillcolor="#FF0000" filled="t" stroked="f" coordorigin="1538,250" coordsize="8963,90" path="m10501,286l1538,286,1538,340,10501,340,10501,286xm10501,250l1538,250,1538,268,10501,268,10501,250xe">
            <v:path arrowok="t"/>
            <v:fill on="t" focussize="0,0"/>
            <v:stroke on="f"/>
            <v:imagedata o:title=""/>
            <o:lock v:ext="edit"/>
            <w10:wrap type="topAndBottom"/>
          </v:shape>
        </w:pict>
      </w:r>
    </w:p>
    <w:p>
      <w:pPr>
        <w:spacing w:after="0"/>
        <w:rPr>
          <w:sz w:val="16"/>
        </w:rPr>
        <w:sectPr>
          <w:type w:val="continuous"/>
          <w:pgSz w:w="11910" w:h="16840"/>
          <w:pgMar w:top="1580" w:right="1080" w:bottom="280" w:left="1300" w:header="720" w:footer="720" w:gutter="0"/>
          <w:cols w:space="720" w:num="1"/>
        </w:sectPr>
      </w:pPr>
    </w:p>
    <w:p>
      <w:pPr>
        <w:pStyle w:val="3"/>
        <w:spacing w:before="134"/>
        <w:ind w:left="871"/>
      </w:pPr>
      <w:r>
        <w:t>（一）结项条件</w:t>
      </w:r>
    </w:p>
    <w:p>
      <w:pPr>
        <w:pStyle w:val="3"/>
        <w:spacing w:before="178" w:line="343" w:lineRule="auto"/>
        <w:ind w:left="231" w:right="107" w:firstLine="640"/>
      </w:pPr>
      <w:r>
        <w:rPr>
          <w:spacing w:val="-11"/>
          <w:w w:val="95"/>
        </w:rPr>
        <w:t>所有立项项目结项时，均应提交规范的研究报告和相关材料。</w:t>
      </w:r>
      <w:r>
        <w:rPr>
          <w:spacing w:val="1"/>
          <w:w w:val="95"/>
        </w:rPr>
        <w:t xml:space="preserve"> </w:t>
      </w:r>
      <w:r>
        <w:t>研究报告应反映职业教育教学规律和特色，具有创新性、科学性和实效性，对提高职业教育教学水平和质量产生明显效果。支撑材料包括与项目研究内容相关度较高的专著、教材、教案、发表的论文等，一般应是项目批准立项之日起取得的研究成果。正式</w:t>
      </w:r>
      <w:r>
        <w:rPr>
          <w:w w:val="95"/>
        </w:rPr>
        <w:t>发表的项目研究成果须标注</w:t>
      </w:r>
      <w:r>
        <w:rPr>
          <w:w w:val="90"/>
        </w:rPr>
        <w:t>“</w:t>
      </w:r>
      <w:r>
        <w:rPr>
          <w:spacing w:val="216"/>
        </w:rPr>
        <w:t xml:space="preserve"> </w:t>
      </w:r>
      <w:r>
        <w:rPr>
          <w:w w:val="95"/>
        </w:rPr>
        <w:t>河南省职业教育教学改革研究与实</w:t>
      </w:r>
      <w:r>
        <w:t>践项目</w:t>
      </w:r>
      <w:r>
        <w:rPr>
          <w:spacing w:val="-9"/>
          <w:w w:val="90"/>
        </w:rPr>
        <w:t xml:space="preserve">” </w:t>
      </w:r>
      <w:r>
        <w:t>字样（含项目名称、项目批准号等</w:t>
      </w:r>
      <w:r>
        <w:rPr>
          <w:spacing w:val="-159"/>
        </w:rPr>
        <w:t>）</w:t>
      </w:r>
      <w:r>
        <w:t>。</w:t>
      </w:r>
    </w:p>
    <w:p>
      <w:pPr>
        <w:pStyle w:val="8"/>
        <w:numPr>
          <w:ilvl w:val="0"/>
          <w:numId w:val="1"/>
        </w:numPr>
        <w:tabs>
          <w:tab w:val="left" w:pos="1196"/>
        </w:tabs>
        <w:spacing w:before="5" w:after="0" w:line="314" w:lineRule="auto"/>
        <w:ind w:left="231" w:right="264" w:firstLine="640"/>
        <w:jc w:val="both"/>
        <w:rPr>
          <w:sz w:val="32"/>
        </w:rPr>
      </w:pPr>
      <w:r>
        <w:rPr>
          <w:spacing w:val="-4"/>
          <w:sz w:val="32"/>
        </w:rPr>
        <w:t xml:space="preserve">重大项目的研究报告不少于 </w:t>
      </w:r>
      <w:r>
        <w:rPr>
          <w:rFonts w:hint="eastAsia" w:ascii="PMingLiU" w:eastAsia="PMingLiU"/>
          <w:sz w:val="32"/>
        </w:rPr>
        <w:t>5</w:t>
      </w:r>
      <w:r>
        <w:rPr>
          <w:rFonts w:hint="eastAsia" w:ascii="PMingLiU" w:eastAsia="PMingLiU"/>
          <w:spacing w:val="10"/>
          <w:sz w:val="32"/>
        </w:rPr>
        <w:t xml:space="preserve"> </w:t>
      </w:r>
      <w:r>
        <w:rPr>
          <w:sz w:val="32"/>
        </w:rPr>
        <w:t>万字。同时，项目主持人作</w:t>
      </w:r>
      <w:r>
        <w:rPr>
          <w:spacing w:val="-9"/>
          <w:sz w:val="32"/>
        </w:rPr>
        <w:t>为第一署名人至少在公开学术刊物</w:t>
      </w:r>
      <w:r>
        <w:rPr>
          <w:sz w:val="32"/>
        </w:rPr>
        <w:t>（</w:t>
      </w:r>
      <w:r>
        <w:rPr>
          <w:spacing w:val="-14"/>
          <w:sz w:val="32"/>
        </w:rPr>
        <w:t xml:space="preserve">有国内统一 </w:t>
      </w:r>
      <w:r>
        <w:rPr>
          <w:rFonts w:hint="eastAsia" w:ascii="PMingLiU" w:eastAsia="PMingLiU"/>
          <w:sz w:val="32"/>
        </w:rPr>
        <w:t>CN</w:t>
      </w:r>
      <w:r>
        <w:rPr>
          <w:sz w:val="32"/>
        </w:rPr>
        <w:t>刊号和国际标</w:t>
      </w:r>
      <w:r>
        <w:rPr>
          <w:spacing w:val="-25"/>
          <w:sz w:val="32"/>
        </w:rPr>
        <w:t xml:space="preserve">准 </w:t>
      </w:r>
      <w:r>
        <w:rPr>
          <w:rFonts w:hint="eastAsia" w:ascii="PMingLiU" w:eastAsia="PMingLiU"/>
          <w:sz w:val="32"/>
        </w:rPr>
        <w:t>I</w:t>
      </w:r>
      <w:r>
        <w:rPr>
          <w:rFonts w:hint="eastAsia" w:ascii="PMingLiU" w:eastAsia="PMingLiU"/>
          <w:spacing w:val="15"/>
          <w:sz w:val="32"/>
        </w:rPr>
        <w:t xml:space="preserve"> </w:t>
      </w:r>
      <w:r>
        <w:rPr>
          <w:rFonts w:hint="eastAsia" w:ascii="PMingLiU" w:eastAsia="PMingLiU"/>
          <w:sz w:val="32"/>
        </w:rPr>
        <w:t>SSN</w:t>
      </w:r>
      <w:r>
        <w:rPr>
          <w:spacing w:val="2"/>
          <w:sz w:val="32"/>
        </w:rPr>
        <w:t>刊号，下同</w:t>
      </w:r>
      <w:r>
        <w:rPr>
          <w:sz w:val="32"/>
        </w:rPr>
        <w:t>）</w:t>
      </w:r>
      <w:r>
        <w:rPr>
          <w:spacing w:val="-6"/>
          <w:sz w:val="32"/>
        </w:rPr>
        <w:t xml:space="preserve">发表论文不少于 </w:t>
      </w:r>
      <w:r>
        <w:rPr>
          <w:rFonts w:hint="eastAsia" w:ascii="PMingLiU" w:eastAsia="PMingLiU"/>
          <w:sz w:val="32"/>
        </w:rPr>
        <w:t>3</w:t>
      </w:r>
      <w:r>
        <w:rPr>
          <w:rFonts w:hint="eastAsia" w:ascii="PMingLiU" w:eastAsia="PMingLiU"/>
          <w:spacing w:val="5"/>
          <w:sz w:val="32"/>
        </w:rPr>
        <w:t xml:space="preserve"> </w:t>
      </w:r>
      <w:r>
        <w:rPr>
          <w:spacing w:val="-8"/>
          <w:sz w:val="32"/>
        </w:rPr>
        <w:t xml:space="preserve">篇，须至少 </w:t>
      </w:r>
      <w:r>
        <w:rPr>
          <w:rFonts w:hint="eastAsia" w:ascii="PMingLiU" w:eastAsia="PMingLiU"/>
          <w:sz w:val="32"/>
        </w:rPr>
        <w:t>1</w:t>
      </w:r>
      <w:r>
        <w:rPr>
          <w:rFonts w:hint="eastAsia" w:ascii="PMingLiU" w:eastAsia="PMingLiU"/>
          <w:spacing w:val="62"/>
          <w:sz w:val="32"/>
        </w:rPr>
        <w:t xml:space="preserve"> </w:t>
      </w:r>
      <w:r>
        <w:rPr>
          <w:sz w:val="32"/>
        </w:rPr>
        <w:t>篇发表在</w:t>
      </w:r>
      <w:r>
        <w:rPr>
          <w:rFonts w:hint="eastAsia" w:ascii="PMingLiU" w:eastAsia="PMingLiU"/>
          <w:sz w:val="32"/>
        </w:rPr>
        <w:t>CSSCI</w:t>
      </w:r>
      <w:r>
        <w:rPr>
          <w:rFonts w:hint="eastAsia" w:ascii="PMingLiU" w:eastAsia="PMingLiU"/>
          <w:spacing w:val="15"/>
          <w:sz w:val="32"/>
        </w:rPr>
        <w:t xml:space="preserve"> </w:t>
      </w:r>
      <w:r>
        <w:rPr>
          <w:sz w:val="32"/>
        </w:rPr>
        <w:t>来源期刊（含扩展版）</w:t>
      </w:r>
      <w:r>
        <w:rPr>
          <w:spacing w:val="-12"/>
          <w:sz w:val="32"/>
        </w:rPr>
        <w:t xml:space="preserve">上，或至少 </w:t>
      </w:r>
      <w:r>
        <w:rPr>
          <w:rFonts w:hint="eastAsia" w:ascii="PMingLiU" w:eastAsia="PMingLiU"/>
          <w:sz w:val="32"/>
        </w:rPr>
        <w:t>2</w:t>
      </w:r>
      <w:r>
        <w:rPr>
          <w:rFonts w:hint="eastAsia" w:ascii="PMingLiU" w:eastAsia="PMingLiU"/>
          <w:spacing w:val="-10"/>
          <w:sz w:val="32"/>
        </w:rPr>
        <w:t xml:space="preserve"> </w:t>
      </w:r>
      <w:r>
        <w:rPr>
          <w:sz w:val="32"/>
        </w:rPr>
        <w:t>篇发表在中文核心期</w:t>
      </w:r>
      <w:r>
        <w:rPr>
          <w:w w:val="105"/>
          <w:sz w:val="32"/>
        </w:rPr>
        <w:t>刊（北京大学图书馆版，下同）上</w:t>
      </w:r>
    </w:p>
    <w:p>
      <w:pPr>
        <w:pStyle w:val="8"/>
        <w:numPr>
          <w:ilvl w:val="0"/>
          <w:numId w:val="1"/>
        </w:numPr>
        <w:tabs>
          <w:tab w:val="left" w:pos="1196"/>
        </w:tabs>
        <w:spacing w:before="53" w:after="0" w:line="314" w:lineRule="auto"/>
        <w:ind w:left="231" w:right="264" w:firstLine="642"/>
        <w:jc w:val="both"/>
        <w:rPr>
          <w:sz w:val="32"/>
        </w:rPr>
      </w:pPr>
      <w:r>
        <w:rPr>
          <w:spacing w:val="-4"/>
          <w:sz w:val="32"/>
        </w:rPr>
        <w:t xml:space="preserve">重点项目的研究报告不少于 </w:t>
      </w:r>
      <w:r>
        <w:rPr>
          <w:rFonts w:hint="eastAsia" w:ascii="PMingLiU" w:eastAsia="PMingLiU"/>
          <w:sz w:val="32"/>
        </w:rPr>
        <w:t>2</w:t>
      </w:r>
      <w:r>
        <w:rPr>
          <w:rFonts w:hint="eastAsia" w:ascii="PMingLiU" w:eastAsia="PMingLiU"/>
          <w:spacing w:val="10"/>
          <w:sz w:val="32"/>
        </w:rPr>
        <w:t xml:space="preserve"> </w:t>
      </w:r>
      <w:r>
        <w:rPr>
          <w:sz w:val="32"/>
        </w:rPr>
        <w:t>万字。同时，项目主持人作</w:t>
      </w:r>
      <w:r>
        <w:rPr>
          <w:spacing w:val="-3"/>
          <w:w w:val="95"/>
          <w:sz w:val="32"/>
        </w:rPr>
        <w:t xml:space="preserve">为第一署名人至少在公开学术刊物发表论文不少于 </w:t>
      </w:r>
      <w:r>
        <w:rPr>
          <w:rFonts w:hint="eastAsia" w:ascii="PMingLiU" w:eastAsia="PMingLiU"/>
          <w:w w:val="95"/>
          <w:sz w:val="32"/>
        </w:rPr>
        <w:t>1</w:t>
      </w:r>
      <w:r>
        <w:rPr>
          <w:rFonts w:hint="eastAsia" w:ascii="PMingLiU" w:eastAsia="PMingLiU"/>
          <w:spacing w:val="55"/>
          <w:w w:val="95"/>
          <w:sz w:val="32"/>
        </w:rPr>
        <w:t xml:space="preserve"> </w:t>
      </w:r>
      <w:r>
        <w:rPr>
          <w:w w:val="95"/>
          <w:sz w:val="32"/>
        </w:rPr>
        <w:t>篇</w:t>
      </w:r>
    </w:p>
    <w:p>
      <w:pPr>
        <w:pStyle w:val="8"/>
        <w:numPr>
          <w:ilvl w:val="0"/>
          <w:numId w:val="1"/>
        </w:numPr>
        <w:tabs>
          <w:tab w:val="left" w:pos="1194"/>
        </w:tabs>
        <w:spacing w:before="1" w:after="0" w:line="240" w:lineRule="auto"/>
        <w:ind w:left="1193" w:right="0" w:hanging="321"/>
        <w:jc w:val="both"/>
        <w:rPr>
          <w:sz w:val="32"/>
        </w:rPr>
      </w:pPr>
      <w:r>
        <w:rPr>
          <w:w w:val="95"/>
          <w:sz w:val="32"/>
        </w:rPr>
        <w:t xml:space="preserve">其他类别项目的研究报告原则上不少于 </w:t>
      </w:r>
      <w:r>
        <w:rPr>
          <w:rFonts w:hint="eastAsia" w:ascii="PMingLiU" w:eastAsia="PMingLiU"/>
          <w:w w:val="95"/>
          <w:sz w:val="32"/>
        </w:rPr>
        <w:t>1</w:t>
      </w:r>
      <w:r>
        <w:rPr>
          <w:rFonts w:hint="eastAsia" w:ascii="PMingLiU" w:eastAsia="PMingLiU"/>
          <w:spacing w:val="132"/>
          <w:sz w:val="32"/>
        </w:rPr>
        <w:t xml:space="preserve"> </w:t>
      </w:r>
      <w:r>
        <w:rPr>
          <w:w w:val="95"/>
          <w:sz w:val="32"/>
        </w:rPr>
        <w:t>万字</w:t>
      </w:r>
    </w:p>
    <w:p>
      <w:pPr>
        <w:pStyle w:val="3"/>
        <w:spacing w:before="138"/>
        <w:ind w:left="871"/>
      </w:pPr>
      <w:r>
        <w:t>（二）复核要求</w:t>
      </w:r>
    </w:p>
    <w:p>
      <w:pPr>
        <w:pStyle w:val="3"/>
        <w:spacing w:before="178" w:line="343" w:lineRule="auto"/>
        <w:ind w:left="231" w:right="260" w:firstLine="640"/>
        <w:jc w:val="both"/>
      </w:pPr>
      <w:r>
        <w:rPr>
          <w:w w:val="95"/>
        </w:rPr>
        <w:t>申报单位负责本地、本单位结项项目的结项复核，并形成书</w:t>
      </w:r>
      <w:r>
        <w:rPr>
          <w:spacing w:val="40"/>
          <w:w w:val="95"/>
        </w:rPr>
        <w:t xml:space="preserve"> </w:t>
      </w:r>
      <w:r>
        <w:rPr>
          <w:w w:val="95"/>
        </w:rPr>
        <w:t>面复核意见。复核意见应能够说明项目研究解决的问题、研究的</w:t>
      </w:r>
      <w:r>
        <w:rPr>
          <w:spacing w:val="72"/>
          <w:w w:val="95"/>
        </w:rPr>
        <w:t xml:space="preserve"> </w:t>
      </w:r>
      <w:r>
        <w:rPr>
          <w:w w:val="95"/>
        </w:rPr>
        <w:t>成效以及研究的质量和水平等。复核中，针对项目有重要信息变</w:t>
      </w:r>
      <w:r>
        <w:rPr>
          <w:spacing w:val="72"/>
          <w:w w:val="95"/>
        </w:rPr>
        <w:t xml:space="preserve"> </w:t>
      </w:r>
      <w:r>
        <w:rPr>
          <w:w w:val="95"/>
        </w:rPr>
        <w:t>更的情况，应参照《河南省职业教育教学改革研究与实践项目管</w:t>
      </w:r>
      <w:r>
        <w:rPr>
          <w:spacing w:val="56"/>
          <w:w w:val="95"/>
        </w:rPr>
        <w:t xml:space="preserve"> </w:t>
      </w:r>
      <w:r>
        <w:t>理办法（</w:t>
      </w:r>
      <w:r>
        <w:rPr>
          <w:rFonts w:hint="eastAsia" w:ascii="PMingLiU" w:eastAsia="PMingLiU"/>
        </w:rPr>
        <w:t>2020</w:t>
      </w:r>
      <w:r>
        <w:rPr>
          <w:rFonts w:hint="eastAsia" w:ascii="PMingLiU" w:eastAsia="PMingLiU"/>
          <w:spacing w:val="27"/>
        </w:rPr>
        <w:t xml:space="preserve"> </w:t>
      </w:r>
      <w:r>
        <w:t>年修订</w:t>
      </w:r>
      <w:r>
        <w:rPr>
          <w:spacing w:val="-159"/>
        </w:rPr>
        <w:t>）</w:t>
      </w:r>
      <w:r>
        <w:rPr>
          <w:spacing w:val="-156"/>
        </w:rPr>
        <w:t>》</w:t>
      </w:r>
      <w:r>
        <w:t>（教职成〔</w:t>
      </w:r>
      <w:r>
        <w:rPr>
          <w:rFonts w:hint="eastAsia" w:ascii="PMingLiU" w:eastAsia="PMingLiU"/>
        </w:rPr>
        <w:t>2020</w:t>
      </w:r>
      <w:r>
        <w:t>〕</w:t>
      </w:r>
      <w:r>
        <w:rPr>
          <w:rFonts w:hint="eastAsia" w:ascii="PMingLiU" w:eastAsia="PMingLiU"/>
        </w:rPr>
        <w:t>3</w:t>
      </w:r>
      <w:r>
        <w:rPr>
          <w:rFonts w:hint="eastAsia" w:ascii="PMingLiU" w:eastAsia="PMingLiU"/>
          <w:spacing w:val="-4"/>
        </w:rPr>
        <w:t xml:space="preserve"> </w:t>
      </w:r>
      <w:r>
        <w:t>号）进行审核把关</w:t>
      </w:r>
    </w:p>
    <w:p>
      <w:pPr>
        <w:spacing w:after="0" w:line="343" w:lineRule="auto"/>
        <w:jc w:val="both"/>
        <w:sectPr>
          <w:footerReference r:id="rId5" w:type="default"/>
          <w:footerReference r:id="rId6" w:type="even"/>
          <w:pgSz w:w="11910" w:h="16840"/>
          <w:pgMar w:top="1580" w:right="1080" w:bottom="2000" w:left="1300" w:header="0" w:footer="1818" w:gutter="0"/>
          <w:pgNumType w:start="2"/>
          <w:cols w:space="720" w:num="1"/>
        </w:sectPr>
      </w:pPr>
    </w:p>
    <w:p>
      <w:pPr>
        <w:pStyle w:val="3"/>
        <w:spacing w:before="134" w:line="343" w:lineRule="auto"/>
        <w:ind w:left="871" w:right="263" w:hanging="641"/>
      </w:pPr>
      <w:r>
        <w:t>并提前三个月报省教育厅备案。复核意见随结项材料一并报送</w:t>
      </w:r>
      <w:r>
        <w:rPr>
          <w:spacing w:val="1"/>
        </w:rPr>
        <w:t xml:space="preserve"> </w:t>
      </w:r>
      <w:r>
        <w:rPr>
          <w:w w:val="95"/>
        </w:rPr>
        <w:t>重大项目、重点项目的结项复核实行鉴定制度。重大项目鉴</w:t>
      </w:r>
    </w:p>
    <w:p>
      <w:pPr>
        <w:pStyle w:val="3"/>
        <w:spacing w:before="1" w:line="328" w:lineRule="auto"/>
        <w:ind w:left="231" w:right="260"/>
        <w:jc w:val="both"/>
      </w:pPr>
      <w:r>
        <w:rPr>
          <w:w w:val="95"/>
        </w:rPr>
        <w:t>定，须有全国有影响的专家参与鉴定；重点项目鉴定，须有全省</w:t>
      </w:r>
      <w:r>
        <w:rPr>
          <w:spacing w:val="72"/>
          <w:w w:val="95"/>
        </w:rPr>
        <w:t xml:space="preserve"> </w:t>
      </w:r>
      <w:r>
        <w:rPr>
          <w:w w:val="95"/>
        </w:rPr>
        <w:t>有影响的专家参与鉴定。另有近五年通过结项的省职教教改项目</w:t>
      </w:r>
      <w:r>
        <w:rPr>
          <w:spacing w:val="72"/>
          <w:w w:val="95"/>
        </w:rPr>
        <w:t xml:space="preserve"> </w:t>
      </w:r>
      <w:r>
        <w:rPr>
          <w:w w:val="95"/>
        </w:rPr>
        <w:t>的主持人不少于</w:t>
      </w:r>
      <w:r>
        <w:rPr>
          <w:spacing w:val="180"/>
        </w:rPr>
        <w:t xml:space="preserve"> </w:t>
      </w:r>
      <w:r>
        <w:rPr>
          <w:rFonts w:hint="eastAsia" w:ascii="PMingLiU" w:eastAsia="PMingLiU"/>
          <w:w w:val="95"/>
        </w:rPr>
        <w:t>2</w:t>
      </w:r>
      <w:r>
        <w:rPr>
          <w:rFonts w:hint="eastAsia" w:ascii="PMingLiU" w:eastAsia="PMingLiU"/>
          <w:spacing w:val="87"/>
        </w:rPr>
        <w:t xml:space="preserve"> </w:t>
      </w:r>
      <w:r>
        <w:rPr>
          <w:w w:val="95"/>
        </w:rPr>
        <w:t>人参加鉴定。鉴定专家组中的外地、外单位专家须有</w:t>
      </w:r>
      <w:r>
        <w:rPr>
          <w:spacing w:val="174"/>
        </w:rPr>
        <w:t xml:space="preserve"> </w:t>
      </w:r>
      <w:r>
        <w:rPr>
          <w:rFonts w:hint="eastAsia" w:ascii="PMingLiU" w:eastAsia="PMingLiU"/>
          <w:w w:val="95"/>
        </w:rPr>
        <w:t>3</w:t>
      </w:r>
      <w:r>
        <w:rPr>
          <w:rFonts w:hint="eastAsia" w:ascii="PMingLiU" w:eastAsia="PMingLiU"/>
          <w:spacing w:val="96"/>
        </w:rPr>
        <w:t xml:space="preserve"> </w:t>
      </w:r>
      <w:r>
        <w:rPr>
          <w:w w:val="95"/>
        </w:rPr>
        <w:t>名以上。规划项目、青年教师项目的结项复核，由申报</w:t>
      </w:r>
      <w:r>
        <w:t>单位负责安排</w:t>
      </w:r>
    </w:p>
    <w:p>
      <w:pPr>
        <w:pStyle w:val="3"/>
        <w:spacing w:before="24" w:line="343" w:lineRule="auto"/>
        <w:ind w:left="231" w:right="119" w:firstLine="640"/>
        <w:jc w:val="both"/>
      </w:pPr>
      <w:r>
        <w:t>在结项复核的基础上，通过申报单位申报，省教育厅组织专家进行结项评审，通过后予以结项。结项结果由省教育厅发文公</w:t>
      </w:r>
      <w:r>
        <w:rPr>
          <w:spacing w:val="-23"/>
          <w:w w:val="95"/>
        </w:rPr>
        <w:t>布，并颁发《河南省职业教育教学改革研究与实践项目结项证书》。</w:t>
      </w:r>
    </w:p>
    <w:p>
      <w:pPr>
        <w:pStyle w:val="3"/>
        <w:spacing w:before="3"/>
        <w:ind w:left="871"/>
      </w:pPr>
      <w:r>
        <w:t>（三）成果使用</w:t>
      </w:r>
    </w:p>
    <w:p>
      <w:pPr>
        <w:pStyle w:val="3"/>
        <w:spacing w:before="175" w:line="343" w:lineRule="auto"/>
        <w:ind w:left="231" w:right="260" w:firstLine="640"/>
        <w:jc w:val="both"/>
      </w:pPr>
      <w:r>
        <w:rPr>
          <w:w w:val="95"/>
        </w:rPr>
        <w:t>各级教育行政部门、职业教育和成人教育研究机构、职业学</w:t>
      </w:r>
      <w:r>
        <w:rPr>
          <w:spacing w:val="40"/>
          <w:w w:val="95"/>
        </w:rPr>
        <w:t xml:space="preserve"> </w:t>
      </w:r>
      <w:r>
        <w:rPr>
          <w:w w:val="95"/>
        </w:rPr>
        <w:t>校和相关单位，要充分利用报刊、网络、新媒体等宣传媒介，积</w:t>
      </w:r>
      <w:r>
        <w:rPr>
          <w:spacing w:val="72"/>
          <w:w w:val="95"/>
        </w:rPr>
        <w:t xml:space="preserve"> </w:t>
      </w:r>
      <w:r>
        <w:rPr>
          <w:w w:val="95"/>
        </w:rPr>
        <w:t>极对项目成果进行宣传、推广和转化，充分发挥其在教育教学改</w:t>
      </w:r>
      <w:r>
        <w:rPr>
          <w:spacing w:val="56"/>
          <w:w w:val="95"/>
        </w:rPr>
        <w:t xml:space="preserve"> </w:t>
      </w:r>
      <w:r>
        <w:t>革实践和教育决策中的作用</w:t>
      </w:r>
    </w:p>
    <w:p>
      <w:pPr>
        <w:pStyle w:val="3"/>
        <w:spacing w:before="5" w:line="343" w:lineRule="auto"/>
        <w:ind w:left="231" w:right="260" w:firstLine="640"/>
        <w:jc w:val="both"/>
      </w:pPr>
      <w:r>
        <w:rPr>
          <w:w w:val="95"/>
        </w:rPr>
        <w:t>对具有重要应用价值和学术价值的成果要及时摘报各级有关</w:t>
      </w:r>
      <w:r>
        <w:rPr>
          <w:spacing w:val="40"/>
          <w:w w:val="95"/>
        </w:rPr>
        <w:t xml:space="preserve"> </w:t>
      </w:r>
      <w:r>
        <w:rPr>
          <w:w w:val="95"/>
        </w:rPr>
        <w:t>管理部门，并向社会各界广泛宣传、推广。通过结项的省职教教</w:t>
      </w:r>
      <w:r>
        <w:rPr>
          <w:spacing w:val="72"/>
          <w:w w:val="95"/>
        </w:rPr>
        <w:t xml:space="preserve"> </w:t>
      </w:r>
      <w:r>
        <w:rPr>
          <w:w w:val="95"/>
        </w:rPr>
        <w:t>改项目的最终成果，在出版、发表或向有关单位报送时，应标明</w:t>
      </w:r>
      <w:r>
        <w:rPr>
          <w:spacing w:val="72"/>
          <w:w w:val="95"/>
        </w:rPr>
        <w:t xml:space="preserve"> </w:t>
      </w:r>
      <w:r>
        <w:rPr>
          <w:w w:val="95"/>
        </w:rPr>
        <w:t>项目名称、项目类别及项目批准号等信息。省教育厅可以对研究</w:t>
      </w:r>
      <w:r>
        <w:rPr>
          <w:spacing w:val="56"/>
          <w:w w:val="95"/>
        </w:rPr>
        <w:t xml:space="preserve"> </w:t>
      </w:r>
      <w:r>
        <w:t>成果进行宣传和推广，项目主持人拥有研究成果的署名权</w:t>
      </w:r>
    </w:p>
    <w:p>
      <w:pPr>
        <w:pStyle w:val="3"/>
        <w:spacing w:before="3" w:line="343" w:lineRule="auto"/>
        <w:ind w:left="231" w:right="263" w:firstLine="640"/>
      </w:pPr>
      <w:r>
        <w:rPr>
          <w:w w:val="95"/>
        </w:rPr>
        <w:t>省教育厅将遴选一批优秀成果，作为申报省级、国家级教学</w:t>
      </w:r>
      <w:r>
        <w:rPr>
          <w:spacing w:val="21"/>
          <w:w w:val="95"/>
        </w:rPr>
        <w:t xml:space="preserve"> </w:t>
      </w:r>
      <w:r>
        <w:t>成果奖的重点培育对象。各地、各学校要加强成果推广的指导</w:t>
      </w:r>
    </w:p>
    <w:p>
      <w:pPr>
        <w:spacing w:after="0" w:line="343" w:lineRule="auto"/>
        <w:sectPr>
          <w:pgSz w:w="11910" w:h="16840"/>
          <w:pgMar w:top="1580" w:right="1080" w:bottom="2000" w:left="1300" w:header="0" w:footer="1818" w:gutter="0"/>
          <w:cols w:space="720" w:num="1"/>
        </w:sectPr>
      </w:pPr>
    </w:p>
    <w:p>
      <w:pPr>
        <w:pStyle w:val="3"/>
        <w:spacing w:before="134" w:line="343" w:lineRule="auto"/>
        <w:ind w:left="871" w:right="4487" w:hanging="641"/>
      </w:pPr>
      <w:r>
        <w:t>为教学成果奖的成功申报奠定基础三、材料报送要求</w:t>
      </w:r>
    </w:p>
    <w:p>
      <w:pPr>
        <w:pStyle w:val="8"/>
        <w:numPr>
          <w:ilvl w:val="0"/>
          <w:numId w:val="2"/>
        </w:numPr>
        <w:tabs>
          <w:tab w:val="left" w:pos="1194"/>
        </w:tabs>
        <w:spacing w:before="1" w:after="0" w:line="240" w:lineRule="auto"/>
        <w:ind w:left="1193" w:right="0" w:hanging="323"/>
        <w:jc w:val="both"/>
        <w:rPr>
          <w:sz w:val="32"/>
        </w:rPr>
      </w:pPr>
      <w:r>
        <w:rPr>
          <w:sz w:val="32"/>
        </w:rPr>
        <w:t>各地、各学校应积极开展教改项目结项工作</w:t>
      </w:r>
    </w:p>
    <w:p>
      <w:pPr>
        <w:pStyle w:val="8"/>
        <w:numPr>
          <w:ilvl w:val="0"/>
          <w:numId w:val="2"/>
        </w:numPr>
        <w:tabs>
          <w:tab w:val="left" w:pos="1194"/>
        </w:tabs>
        <w:spacing w:before="141" w:after="0" w:line="314" w:lineRule="auto"/>
        <w:ind w:left="231" w:right="264" w:firstLine="642"/>
        <w:jc w:val="both"/>
        <w:rPr>
          <w:sz w:val="32"/>
        </w:rPr>
      </w:pPr>
      <w:r>
        <w:rPr>
          <w:sz w:val="32"/>
        </w:rPr>
        <w:t>材料报送要求见《</w:t>
      </w:r>
      <w:r>
        <w:rPr>
          <w:rFonts w:hint="eastAsia" w:ascii="PMingLiU" w:eastAsia="PMingLiU"/>
          <w:sz w:val="32"/>
        </w:rPr>
        <w:t>2023</w:t>
      </w:r>
      <w:r>
        <w:rPr>
          <w:rFonts w:hint="eastAsia" w:ascii="PMingLiU" w:eastAsia="PMingLiU"/>
          <w:spacing w:val="2"/>
          <w:sz w:val="32"/>
        </w:rPr>
        <w:t xml:space="preserve"> </w:t>
      </w:r>
      <w:r>
        <w:rPr>
          <w:sz w:val="32"/>
        </w:rPr>
        <w:t>年河南省职业教育教学改革研究与</w:t>
      </w:r>
      <w:r>
        <w:rPr>
          <w:spacing w:val="-10"/>
          <w:w w:val="95"/>
          <w:sz w:val="32"/>
        </w:rPr>
        <w:t>实践项目结项材料报送要求与程序》</w:t>
      </w:r>
      <w:r>
        <w:rPr>
          <w:w w:val="95"/>
          <w:sz w:val="32"/>
        </w:rPr>
        <w:t>（</w:t>
      </w:r>
      <w:r>
        <w:rPr>
          <w:spacing w:val="42"/>
          <w:w w:val="95"/>
          <w:sz w:val="32"/>
        </w:rPr>
        <w:t xml:space="preserve">附件 </w:t>
      </w:r>
      <w:r>
        <w:rPr>
          <w:rFonts w:hint="eastAsia" w:ascii="PMingLiU" w:eastAsia="PMingLiU"/>
          <w:w w:val="95"/>
          <w:sz w:val="32"/>
        </w:rPr>
        <w:t>1</w:t>
      </w:r>
      <w:r>
        <w:rPr>
          <w:rFonts w:hint="eastAsia" w:ascii="PMingLiU" w:eastAsia="PMingLiU"/>
          <w:spacing w:val="77"/>
          <w:sz w:val="32"/>
        </w:rPr>
        <w:t xml:space="preserve"> </w:t>
      </w:r>
      <w:r>
        <w:rPr>
          <w:spacing w:val="-154"/>
          <w:w w:val="95"/>
          <w:sz w:val="32"/>
        </w:rPr>
        <w:t>）</w:t>
      </w:r>
      <w:r>
        <w:rPr>
          <w:w w:val="95"/>
          <w:sz w:val="32"/>
        </w:rPr>
        <w:t>。结项评审书、专</w:t>
      </w:r>
      <w:r>
        <w:rPr>
          <w:spacing w:val="-3"/>
          <w:sz w:val="32"/>
        </w:rPr>
        <w:t xml:space="preserve">家初审意见表、结项申报汇总表等见附件 </w:t>
      </w:r>
      <w:r>
        <w:rPr>
          <w:rFonts w:hint="eastAsia" w:ascii="PMingLiU" w:eastAsia="PMingLiU"/>
          <w:sz w:val="32"/>
        </w:rPr>
        <w:t>2</w:t>
      </w:r>
      <w:r>
        <w:rPr>
          <w:sz w:val="32"/>
        </w:rPr>
        <w:t>（</w:t>
      </w:r>
      <w:r>
        <w:rPr>
          <w:spacing w:val="-13"/>
          <w:sz w:val="32"/>
        </w:rPr>
        <w:t xml:space="preserve">含附件 </w:t>
      </w:r>
      <w:r>
        <w:rPr>
          <w:rFonts w:hint="eastAsia" w:ascii="PMingLiU" w:eastAsia="PMingLiU"/>
          <w:sz w:val="32"/>
        </w:rPr>
        <w:t>2-1</w:t>
      </w:r>
      <w:r>
        <w:rPr>
          <w:rFonts w:hint="eastAsia" w:ascii="PMingLiU" w:eastAsia="PMingLiU"/>
          <w:spacing w:val="25"/>
          <w:sz w:val="32"/>
        </w:rPr>
        <w:t xml:space="preserve"> </w:t>
      </w:r>
      <w:r>
        <w:rPr>
          <w:sz w:val="32"/>
        </w:rPr>
        <w:t>、</w:t>
      </w:r>
      <w:r>
        <w:rPr>
          <w:rFonts w:hint="eastAsia" w:ascii="PMingLiU" w:eastAsia="PMingLiU"/>
          <w:sz w:val="32"/>
        </w:rPr>
        <w:t>2-2</w:t>
      </w:r>
      <w:r>
        <w:rPr>
          <w:rFonts w:hint="eastAsia" w:ascii="PMingLiU" w:eastAsia="PMingLiU"/>
          <w:spacing w:val="-38"/>
          <w:sz w:val="32"/>
        </w:rPr>
        <w:t xml:space="preserve"> </w:t>
      </w:r>
      <w:r>
        <w:rPr>
          <w:sz w:val="32"/>
        </w:rPr>
        <w:t>、</w:t>
      </w:r>
      <w:r>
        <w:rPr>
          <w:rFonts w:hint="eastAsia" w:ascii="PMingLiU" w:eastAsia="PMingLiU"/>
          <w:spacing w:val="-20"/>
          <w:w w:val="118"/>
          <w:sz w:val="32"/>
        </w:rPr>
        <w:t>2</w:t>
      </w:r>
      <w:r>
        <w:rPr>
          <w:rFonts w:hint="eastAsia" w:ascii="PMingLiU" w:eastAsia="PMingLiU"/>
          <w:spacing w:val="5"/>
          <w:w w:val="105"/>
          <w:sz w:val="32"/>
        </w:rPr>
        <w:t>-</w:t>
      </w:r>
      <w:r>
        <w:rPr>
          <w:rFonts w:hint="eastAsia" w:ascii="PMingLiU" w:eastAsia="PMingLiU"/>
          <w:spacing w:val="32"/>
          <w:w w:val="118"/>
          <w:sz w:val="32"/>
        </w:rPr>
        <w:t>3</w:t>
      </w:r>
      <w:r>
        <w:rPr>
          <w:spacing w:val="3"/>
          <w:w w:val="99"/>
          <w:sz w:val="32"/>
        </w:rPr>
        <w:t>、</w:t>
      </w:r>
      <w:r>
        <w:rPr>
          <w:rFonts w:hint="eastAsia" w:ascii="PMingLiU" w:eastAsia="PMingLiU"/>
          <w:spacing w:val="-20"/>
          <w:w w:val="118"/>
          <w:sz w:val="32"/>
        </w:rPr>
        <w:t>2</w:t>
      </w:r>
      <w:r>
        <w:rPr>
          <w:rFonts w:hint="eastAsia" w:ascii="PMingLiU" w:eastAsia="PMingLiU"/>
          <w:spacing w:val="5"/>
          <w:w w:val="105"/>
          <w:sz w:val="32"/>
        </w:rPr>
        <w:t>-</w:t>
      </w:r>
      <w:r>
        <w:rPr>
          <w:rFonts w:hint="eastAsia" w:ascii="PMingLiU" w:eastAsia="PMingLiU"/>
          <w:spacing w:val="32"/>
          <w:w w:val="118"/>
          <w:sz w:val="32"/>
        </w:rPr>
        <w:t>4</w:t>
      </w:r>
      <w:r>
        <w:rPr>
          <w:spacing w:val="-159"/>
          <w:w w:val="99"/>
          <w:sz w:val="32"/>
        </w:rPr>
        <w:t>）</w:t>
      </w:r>
      <w:r>
        <w:rPr>
          <w:w w:val="99"/>
          <w:sz w:val="32"/>
        </w:rPr>
        <w:t>，佐证材料须同时上报</w:t>
      </w:r>
    </w:p>
    <w:p>
      <w:pPr>
        <w:pStyle w:val="8"/>
        <w:numPr>
          <w:ilvl w:val="0"/>
          <w:numId w:val="2"/>
        </w:numPr>
        <w:tabs>
          <w:tab w:val="left" w:pos="1194"/>
        </w:tabs>
        <w:spacing w:before="2" w:after="0" w:line="331" w:lineRule="auto"/>
        <w:ind w:left="231" w:right="107" w:firstLine="642"/>
        <w:jc w:val="left"/>
        <w:rPr>
          <w:sz w:val="32"/>
        </w:rPr>
      </w:pPr>
      <w:r>
        <w:rPr>
          <w:w w:val="95"/>
          <w:sz w:val="32"/>
        </w:rPr>
        <w:t>材料报送按照分级管理、分级负责的原则，各市（县、市、</w:t>
      </w:r>
      <w:r>
        <w:rPr>
          <w:spacing w:val="1"/>
          <w:w w:val="95"/>
          <w:sz w:val="32"/>
        </w:rPr>
        <w:t xml:space="preserve"> </w:t>
      </w:r>
      <w:r>
        <w:rPr>
          <w:sz w:val="32"/>
        </w:rPr>
        <w:t>区）属中职学校、市属高职学校中专部、有关研究机构等个人申</w:t>
      </w:r>
      <w:r>
        <w:rPr>
          <w:w w:val="95"/>
          <w:sz w:val="32"/>
        </w:rPr>
        <w:t>报材料需经各省辖市、济源示范区、省直管县</w:t>
      </w:r>
      <w:r>
        <w:rPr>
          <w:rFonts w:hint="eastAsia" w:ascii="PMingLiU" w:eastAsia="PMingLiU"/>
          <w:w w:val="95"/>
          <w:sz w:val="32"/>
        </w:rPr>
        <w:t>(</w:t>
      </w:r>
      <w:r>
        <w:rPr>
          <w:rFonts w:hint="eastAsia" w:ascii="PMingLiU" w:eastAsia="PMingLiU"/>
          <w:spacing w:val="153"/>
          <w:sz w:val="32"/>
        </w:rPr>
        <w:t xml:space="preserve"> </w:t>
      </w:r>
      <w:r>
        <w:rPr>
          <w:w w:val="95"/>
          <w:sz w:val="32"/>
        </w:rPr>
        <w:t>市</w:t>
      </w:r>
      <w:r>
        <w:rPr>
          <w:rFonts w:hint="eastAsia" w:ascii="PMingLiU" w:eastAsia="PMingLiU"/>
          <w:w w:val="95"/>
          <w:sz w:val="32"/>
        </w:rPr>
        <w:t>)</w:t>
      </w:r>
      <w:r>
        <w:rPr>
          <w:rFonts w:hint="eastAsia" w:ascii="PMingLiU" w:eastAsia="PMingLiU"/>
          <w:spacing w:val="154"/>
          <w:sz w:val="32"/>
        </w:rPr>
        <w:t xml:space="preserve"> </w:t>
      </w:r>
      <w:r>
        <w:rPr>
          <w:w w:val="95"/>
          <w:sz w:val="32"/>
        </w:rPr>
        <w:t>教育局复核后</w:t>
      </w:r>
      <w:r>
        <w:rPr>
          <w:sz w:val="32"/>
        </w:rPr>
        <w:t>统</w:t>
      </w:r>
      <w:r>
        <w:rPr>
          <w:spacing w:val="1"/>
          <w:sz w:val="32"/>
        </w:rPr>
        <w:t>一上报；各高职学校、省属中职学校、省属高职学校中专部 省</w:t>
      </w:r>
      <w:r>
        <w:rPr>
          <w:sz w:val="32"/>
        </w:rPr>
        <w:t>直有关研究机构等个人申报材料，需经各学校、各单位复核后统一上报</w:t>
      </w:r>
    </w:p>
    <w:p>
      <w:pPr>
        <w:pStyle w:val="3"/>
        <w:spacing w:before="25" w:line="343" w:lineRule="auto"/>
        <w:ind w:left="231" w:right="268" w:firstLine="640"/>
      </w:pPr>
      <w:r>
        <w:rPr>
          <w:w w:val="95"/>
        </w:rPr>
        <w:t>本文件及附件可在</w:t>
      </w:r>
      <w:r>
        <w:rPr>
          <w:spacing w:val="12"/>
          <w:w w:val="90"/>
        </w:rPr>
        <w:t xml:space="preserve">“ </w:t>
      </w:r>
      <w:r>
        <w:rPr>
          <w:w w:val="95"/>
        </w:rPr>
        <w:t>河南省职业教育与成人教育网</w:t>
      </w:r>
      <w:r>
        <w:rPr>
          <w:spacing w:val="13"/>
          <w:w w:val="90"/>
        </w:rPr>
        <w:t xml:space="preserve">” </w:t>
      </w:r>
      <w:r>
        <w:rPr>
          <w:w w:val="95"/>
        </w:rPr>
        <w:t>中</w:t>
      </w:r>
      <w:r>
        <w:rPr>
          <w:spacing w:val="12"/>
          <w:w w:val="90"/>
        </w:rPr>
        <w:t xml:space="preserve">“ </w:t>
      </w:r>
      <w:r>
        <w:rPr>
          <w:w w:val="95"/>
        </w:rPr>
        <w:t>教</w:t>
      </w:r>
      <w:r>
        <w:t>育厅文件</w:t>
      </w:r>
      <w:r>
        <w:rPr>
          <w:spacing w:val="-9"/>
          <w:w w:val="90"/>
        </w:rPr>
        <w:t xml:space="preserve">” </w:t>
      </w:r>
      <w:r>
        <w:t>一栏中下载</w:t>
      </w:r>
    </w:p>
    <w:p>
      <w:pPr>
        <w:pStyle w:val="3"/>
        <w:tabs>
          <w:tab w:val="left" w:pos="1673"/>
        </w:tabs>
        <w:spacing w:before="1"/>
        <w:ind w:left="871"/>
      </w:pPr>
      <w:r>
        <w:t>四</w:t>
      </w:r>
      <w:r>
        <w:tab/>
      </w:r>
      <w:r>
        <w:t>联系方式</w:t>
      </w:r>
    </w:p>
    <w:p>
      <w:pPr>
        <w:pStyle w:val="3"/>
        <w:spacing w:before="175"/>
        <w:ind w:left="871"/>
      </w:pPr>
      <w:r>
        <w:rPr>
          <w:spacing w:val="10"/>
        </w:rPr>
        <w:t>省教育厅联系人：魏 恒 吕书林</w:t>
      </w:r>
    </w:p>
    <w:p>
      <w:pPr>
        <w:pStyle w:val="3"/>
        <w:tabs>
          <w:tab w:val="left" w:pos="4877"/>
        </w:tabs>
        <w:spacing w:before="178" w:line="314" w:lineRule="auto"/>
        <w:ind w:left="871" w:right="2885"/>
        <w:rPr>
          <w:rFonts w:hint="eastAsia" w:ascii="PMingLiU" w:eastAsia="PMingLiU"/>
        </w:rPr>
      </w:pPr>
      <w:r>
        <w:rPr>
          <w:spacing w:val="2"/>
          <w:w w:val="110"/>
        </w:rPr>
        <w:t>电</w:t>
      </w:r>
      <w:r>
        <w:rPr>
          <w:w w:val="110"/>
        </w:rPr>
        <w:t>子</w:t>
      </w:r>
      <w:r>
        <w:rPr>
          <w:spacing w:val="2"/>
          <w:w w:val="110"/>
        </w:rPr>
        <w:t>邮</w:t>
      </w:r>
      <w:r>
        <w:rPr>
          <w:w w:val="110"/>
        </w:rPr>
        <w:t xml:space="preserve">箱  </w:t>
      </w:r>
      <w:r>
        <w:rPr>
          <w:rFonts w:hint="eastAsia" w:ascii="PMingLiU" w:eastAsia="PMingLiU"/>
          <w:spacing w:val="-33"/>
          <w:w w:val="110"/>
        </w:rPr>
        <w:t>wei</w:t>
      </w:r>
      <w:r>
        <w:rPr>
          <w:rFonts w:hint="eastAsia" w:ascii="PMingLiU" w:eastAsia="PMingLiU"/>
          <w:w w:val="110"/>
        </w:rPr>
        <w:t xml:space="preserve"> </w:t>
      </w:r>
      <w:r>
        <w:rPr>
          <w:rFonts w:hint="eastAsia" w:ascii="PMingLiU" w:eastAsia="PMingLiU"/>
          <w:spacing w:val="-33"/>
          <w:w w:val="110"/>
        </w:rPr>
        <w:t>heng@j</w:t>
      </w:r>
      <w:r>
        <w:rPr>
          <w:rFonts w:hint="eastAsia" w:ascii="PMingLiU" w:eastAsia="PMingLiU"/>
          <w:w w:val="110"/>
        </w:rPr>
        <w:t xml:space="preserve"> yt . </w:t>
      </w:r>
      <w:r>
        <w:rPr>
          <w:rFonts w:hint="eastAsia" w:ascii="PMingLiU" w:eastAsia="PMingLiU"/>
          <w:spacing w:val="-17"/>
          <w:w w:val="110"/>
        </w:rPr>
        <w:t>henan.</w:t>
      </w:r>
      <w:r>
        <w:rPr>
          <w:rFonts w:hint="eastAsia" w:ascii="PMingLiU" w:eastAsia="PMingLiU"/>
          <w:w w:val="110"/>
        </w:rPr>
        <w:t xml:space="preserve"> </w:t>
      </w:r>
      <w:r>
        <w:rPr>
          <w:rFonts w:hint="eastAsia" w:ascii="PMingLiU" w:eastAsia="PMingLiU"/>
          <w:spacing w:val="-13"/>
          <w:w w:val="110"/>
        </w:rPr>
        <w:t>gov.</w:t>
      </w:r>
      <w:r>
        <w:rPr>
          <w:rFonts w:hint="eastAsia" w:ascii="PMingLiU" w:eastAsia="PMingLiU"/>
          <w:w w:val="110"/>
        </w:rPr>
        <w:t xml:space="preserve"> </w:t>
      </w:r>
      <w:r>
        <w:rPr>
          <w:rFonts w:hint="eastAsia" w:ascii="PMingLiU" w:eastAsia="PMingLiU"/>
          <w:spacing w:val="-5"/>
          <w:w w:val="110"/>
        </w:rPr>
        <w:t>cn</w:t>
      </w:r>
      <w:r>
        <w:rPr>
          <w:rFonts w:hint="eastAsia" w:ascii="PMingLiU" w:eastAsia="PMingLiU"/>
          <w:spacing w:val="1"/>
          <w:w w:val="110"/>
        </w:rPr>
        <w:t xml:space="preserve"> </w:t>
      </w:r>
      <w:r>
        <w:rPr>
          <w:spacing w:val="-8"/>
          <w:w w:val="105"/>
        </w:rPr>
        <w:t>联系电话</w:t>
      </w:r>
      <w:r>
        <w:rPr>
          <w:spacing w:val="154"/>
          <w:w w:val="105"/>
        </w:rPr>
        <w:t xml:space="preserve"> </w:t>
      </w:r>
      <w:r>
        <w:rPr>
          <w:rFonts w:hint="eastAsia" w:ascii="PMingLiU" w:eastAsia="PMingLiU"/>
          <w:spacing w:val="-8"/>
          <w:w w:val="105"/>
        </w:rPr>
        <w:t>0371</w:t>
      </w:r>
      <w:r>
        <w:rPr>
          <w:rFonts w:hint="eastAsia" w:ascii="PMingLiU" w:eastAsia="PMingLiU"/>
          <w:spacing w:val="-52"/>
          <w:w w:val="105"/>
        </w:rPr>
        <w:t xml:space="preserve"> </w:t>
      </w:r>
      <w:r>
        <w:rPr>
          <w:rFonts w:hint="eastAsia" w:ascii="PMingLiU" w:eastAsia="PMingLiU"/>
          <w:spacing w:val="-7"/>
          <w:w w:val="105"/>
        </w:rPr>
        <w:t>-69691</w:t>
      </w:r>
      <w:r>
        <w:rPr>
          <w:rFonts w:hint="eastAsia" w:ascii="PMingLiU" w:eastAsia="PMingLiU"/>
          <w:spacing w:val="-55"/>
          <w:w w:val="105"/>
        </w:rPr>
        <w:t xml:space="preserve"> </w:t>
      </w:r>
      <w:r>
        <w:rPr>
          <w:rFonts w:hint="eastAsia" w:ascii="PMingLiU" w:eastAsia="PMingLiU"/>
          <w:spacing w:val="-7"/>
          <w:w w:val="105"/>
        </w:rPr>
        <w:t>878</w:t>
      </w:r>
      <w:r>
        <w:rPr>
          <w:rFonts w:hint="eastAsia" w:ascii="PMingLiU" w:eastAsia="PMingLiU"/>
          <w:spacing w:val="-7"/>
          <w:w w:val="105"/>
        </w:rPr>
        <w:tab/>
      </w:r>
      <w:r>
        <w:rPr>
          <w:rFonts w:hint="eastAsia" w:ascii="PMingLiU" w:eastAsia="PMingLiU"/>
          <w:spacing w:val="-5"/>
          <w:w w:val="105"/>
        </w:rPr>
        <w:t>1751</w:t>
      </w:r>
      <w:r>
        <w:rPr>
          <w:rFonts w:hint="eastAsia" w:ascii="PMingLiU" w:eastAsia="PMingLiU"/>
          <w:spacing w:val="-55"/>
          <w:w w:val="105"/>
        </w:rPr>
        <w:t xml:space="preserve"> </w:t>
      </w:r>
      <w:r>
        <w:rPr>
          <w:rFonts w:hint="eastAsia" w:ascii="PMingLiU" w:eastAsia="PMingLiU"/>
          <w:spacing w:val="-5"/>
          <w:w w:val="105"/>
        </w:rPr>
        <w:t>3371</w:t>
      </w:r>
      <w:r>
        <w:rPr>
          <w:rFonts w:hint="eastAsia" w:ascii="PMingLiU" w:eastAsia="PMingLiU"/>
          <w:spacing w:val="-57"/>
          <w:w w:val="105"/>
        </w:rPr>
        <w:t xml:space="preserve"> </w:t>
      </w:r>
      <w:r>
        <w:rPr>
          <w:rFonts w:hint="eastAsia" w:ascii="PMingLiU" w:eastAsia="PMingLiU"/>
          <w:spacing w:val="-5"/>
          <w:w w:val="105"/>
        </w:rPr>
        <w:t>773</w:t>
      </w:r>
    </w:p>
    <w:p>
      <w:pPr>
        <w:pStyle w:val="3"/>
        <w:spacing w:before="1"/>
        <w:ind w:left="871"/>
      </w:pPr>
      <w:r>
        <w:t>纸质材料报送联系人：王 辉、梁月、苑路杰</w:t>
      </w:r>
    </w:p>
    <w:p>
      <w:pPr>
        <w:pStyle w:val="3"/>
        <w:spacing w:before="178"/>
        <w:ind w:left="871"/>
        <w:rPr>
          <w:rFonts w:hint="eastAsia" w:ascii="PMingLiU" w:eastAsia="PMingLiU"/>
        </w:rPr>
      </w:pPr>
      <w:r>
        <w:rPr>
          <w:spacing w:val="26"/>
          <w:w w:val="105"/>
        </w:rPr>
        <w:t xml:space="preserve">联系电话 </w:t>
      </w:r>
      <w:r>
        <w:rPr>
          <w:rFonts w:hint="eastAsia" w:ascii="PMingLiU" w:eastAsia="PMingLiU"/>
          <w:spacing w:val="-6"/>
          <w:w w:val="105"/>
        </w:rPr>
        <w:t>0371</w:t>
      </w:r>
      <w:r>
        <w:rPr>
          <w:rFonts w:hint="eastAsia" w:ascii="PMingLiU" w:eastAsia="PMingLiU"/>
          <w:spacing w:val="-29"/>
          <w:w w:val="105"/>
        </w:rPr>
        <w:t xml:space="preserve"> -</w:t>
      </w:r>
      <w:r>
        <w:rPr>
          <w:rFonts w:hint="eastAsia" w:ascii="PMingLiU" w:eastAsia="PMingLiU"/>
          <w:spacing w:val="-5"/>
          <w:w w:val="105"/>
        </w:rPr>
        <w:t>6594521</w:t>
      </w:r>
      <w:r>
        <w:rPr>
          <w:rFonts w:hint="eastAsia" w:ascii="PMingLiU" w:eastAsia="PMingLiU"/>
          <w:spacing w:val="-55"/>
          <w:w w:val="105"/>
        </w:rPr>
        <w:t xml:space="preserve"> </w:t>
      </w:r>
      <w:r>
        <w:rPr>
          <w:rFonts w:hint="eastAsia" w:ascii="PMingLiU" w:eastAsia="PMingLiU"/>
          <w:spacing w:val="-5"/>
          <w:w w:val="105"/>
        </w:rPr>
        <w:t>6</w:t>
      </w:r>
      <w:r>
        <w:rPr>
          <w:rFonts w:hint="eastAsia" w:ascii="PMingLiU" w:eastAsia="PMingLiU"/>
          <w:spacing w:val="-9"/>
          <w:w w:val="105"/>
        </w:rPr>
        <w:t xml:space="preserve"> </w:t>
      </w:r>
      <w:r>
        <w:rPr>
          <w:spacing w:val="-5"/>
          <w:w w:val="105"/>
        </w:rPr>
        <w:t>、</w:t>
      </w:r>
      <w:r>
        <w:rPr>
          <w:rFonts w:hint="eastAsia" w:ascii="PMingLiU" w:eastAsia="PMingLiU"/>
          <w:spacing w:val="-5"/>
          <w:w w:val="105"/>
        </w:rPr>
        <w:t>1</w:t>
      </w:r>
      <w:r>
        <w:rPr>
          <w:rFonts w:hint="eastAsia" w:ascii="PMingLiU" w:eastAsia="PMingLiU"/>
          <w:spacing w:val="-58"/>
          <w:w w:val="105"/>
        </w:rPr>
        <w:t xml:space="preserve"> </w:t>
      </w:r>
      <w:r>
        <w:rPr>
          <w:rFonts w:hint="eastAsia" w:ascii="PMingLiU" w:eastAsia="PMingLiU"/>
          <w:spacing w:val="-5"/>
          <w:w w:val="105"/>
        </w:rPr>
        <w:t>8037783379</w:t>
      </w:r>
      <w:r>
        <w:rPr>
          <w:spacing w:val="-5"/>
          <w:w w:val="105"/>
        </w:rPr>
        <w:t>、</w:t>
      </w:r>
      <w:r>
        <w:rPr>
          <w:rFonts w:hint="eastAsia" w:ascii="PMingLiU" w:eastAsia="PMingLiU"/>
          <w:spacing w:val="-5"/>
          <w:w w:val="105"/>
        </w:rPr>
        <w:t>0371</w:t>
      </w:r>
      <w:r>
        <w:rPr>
          <w:rFonts w:hint="eastAsia" w:ascii="PMingLiU" w:eastAsia="PMingLiU"/>
          <w:spacing w:val="-27"/>
          <w:w w:val="105"/>
        </w:rPr>
        <w:t xml:space="preserve"> -</w:t>
      </w:r>
      <w:r>
        <w:rPr>
          <w:rFonts w:hint="eastAsia" w:ascii="PMingLiU" w:eastAsia="PMingLiU"/>
          <w:spacing w:val="-5"/>
          <w:w w:val="105"/>
        </w:rPr>
        <w:t>58525082</w:t>
      </w:r>
    </w:p>
    <w:p>
      <w:pPr>
        <w:pStyle w:val="3"/>
        <w:spacing w:before="138"/>
        <w:ind w:left="871"/>
      </w:pPr>
      <w:r>
        <w:rPr>
          <w:spacing w:val="12"/>
        </w:rPr>
        <w:t>管理系统技术支持：王 辉</w:t>
      </w:r>
    </w:p>
    <w:p>
      <w:pPr>
        <w:spacing w:after="0"/>
        <w:sectPr>
          <w:pgSz w:w="11910" w:h="16840"/>
          <w:pgMar w:top="1580" w:right="1080" w:bottom="2000" w:left="1300" w:header="0" w:footer="1818" w:gutter="0"/>
          <w:cols w:space="720" w:num="1"/>
        </w:sectPr>
      </w:pPr>
    </w:p>
    <w:p>
      <w:pPr>
        <w:pStyle w:val="3"/>
        <w:spacing w:before="134"/>
        <w:ind w:left="871"/>
        <w:rPr>
          <w:rFonts w:hint="eastAsia" w:ascii="PMingLiU" w:eastAsia="PMingLiU"/>
        </w:rPr>
      </w:pPr>
      <w:r>
        <w:rPr>
          <w:spacing w:val="24"/>
          <w:w w:val="105"/>
        </w:rPr>
        <w:t xml:space="preserve">联系电话 </w:t>
      </w:r>
      <w:r>
        <w:rPr>
          <w:rFonts w:hint="eastAsia" w:ascii="PMingLiU" w:eastAsia="PMingLiU"/>
          <w:spacing w:val="-8"/>
          <w:w w:val="105"/>
        </w:rPr>
        <w:t>0371</w:t>
      </w:r>
      <w:r>
        <w:rPr>
          <w:rFonts w:hint="eastAsia" w:ascii="PMingLiU" w:eastAsia="PMingLiU"/>
          <w:spacing w:val="-30"/>
          <w:w w:val="105"/>
        </w:rPr>
        <w:t xml:space="preserve"> -</w:t>
      </w:r>
      <w:r>
        <w:rPr>
          <w:rFonts w:hint="eastAsia" w:ascii="PMingLiU" w:eastAsia="PMingLiU"/>
          <w:spacing w:val="-8"/>
          <w:w w:val="105"/>
        </w:rPr>
        <w:t>6594521</w:t>
      </w:r>
      <w:r>
        <w:rPr>
          <w:rFonts w:hint="eastAsia" w:ascii="PMingLiU" w:eastAsia="PMingLiU"/>
          <w:spacing w:val="-55"/>
          <w:w w:val="105"/>
        </w:rPr>
        <w:t xml:space="preserve"> </w:t>
      </w:r>
      <w:r>
        <w:rPr>
          <w:rFonts w:hint="eastAsia" w:ascii="PMingLiU" w:eastAsia="PMingLiU"/>
          <w:spacing w:val="-7"/>
          <w:w w:val="105"/>
        </w:rPr>
        <w:t>6</w:t>
      </w:r>
    </w:p>
    <w:p>
      <w:pPr>
        <w:pStyle w:val="3"/>
        <w:spacing w:before="141" w:line="314" w:lineRule="auto"/>
        <w:ind w:left="231" w:right="268" w:firstLine="640"/>
      </w:pPr>
      <w:r>
        <w:rPr>
          <w:spacing w:val="-14"/>
        </w:rPr>
        <w:t xml:space="preserve">材料报送地址：郑州市龙子湖高校园区龙子湖北路 </w:t>
      </w:r>
      <w:r>
        <w:rPr>
          <w:rFonts w:hint="eastAsia" w:ascii="PMingLiU" w:eastAsia="PMingLiU"/>
        </w:rPr>
        <w:t>36</w:t>
      </w:r>
      <w:r>
        <w:rPr>
          <w:rFonts w:hint="eastAsia" w:ascii="PMingLiU" w:eastAsia="PMingLiU"/>
          <w:spacing w:val="-1"/>
        </w:rPr>
        <w:t xml:space="preserve"> </w:t>
      </w:r>
      <w:r>
        <w:t>号河南</w:t>
      </w:r>
      <w:r>
        <w:rPr>
          <w:spacing w:val="-8"/>
        </w:rPr>
        <w:t xml:space="preserve">开放大学艺术楼一层 </w:t>
      </w:r>
      <w:r>
        <w:rPr>
          <w:rFonts w:hint="eastAsia" w:ascii="PMingLiU" w:eastAsia="PMingLiU"/>
        </w:rPr>
        <w:t>A02</w:t>
      </w:r>
      <w:r>
        <w:rPr>
          <w:rFonts w:hint="eastAsia" w:ascii="PMingLiU" w:eastAsia="PMingLiU"/>
          <w:spacing w:val="-9"/>
        </w:rPr>
        <w:t xml:space="preserve"> </w:t>
      </w:r>
      <w:r>
        <w:t>室（</w:t>
      </w:r>
      <w:r>
        <w:rPr>
          <w:spacing w:val="-7"/>
        </w:rPr>
        <w:t xml:space="preserve">如邮寄材料请用中国邮政 </w:t>
      </w:r>
      <w:r>
        <w:rPr>
          <w:rFonts w:hint="eastAsia" w:ascii="PMingLiU" w:eastAsia="PMingLiU"/>
          <w:spacing w:val="-90"/>
        </w:rPr>
        <w:t>EMS</w:t>
      </w:r>
      <w:r>
        <w:rPr>
          <w:spacing w:val="-90"/>
        </w:rPr>
        <w:t>）</w:t>
      </w:r>
      <w:r>
        <w:t>。</w:t>
      </w:r>
    </w:p>
    <w:p>
      <w:pPr>
        <w:pStyle w:val="3"/>
        <w:spacing w:before="10"/>
        <w:rPr>
          <w:sz w:val="45"/>
        </w:rPr>
      </w:pPr>
    </w:p>
    <w:p>
      <w:pPr>
        <w:pStyle w:val="3"/>
        <w:spacing w:line="314" w:lineRule="auto"/>
        <w:ind w:left="2153" w:right="265" w:hanging="1284"/>
      </w:pPr>
      <w:r>
        <w:t>附件：</w:t>
      </w:r>
      <w:r>
        <w:rPr>
          <w:rFonts w:hint="eastAsia" w:ascii="PMingLiU" w:eastAsia="PMingLiU"/>
        </w:rPr>
        <w:t>1</w:t>
      </w:r>
      <w:r>
        <w:rPr>
          <w:rFonts w:hint="eastAsia" w:ascii="PMingLiU" w:eastAsia="PMingLiU"/>
          <w:spacing w:val="1"/>
        </w:rPr>
        <w:t xml:space="preserve">. </w:t>
      </w:r>
      <w:r>
        <w:rPr>
          <w:rFonts w:hint="eastAsia" w:ascii="PMingLiU" w:eastAsia="PMingLiU"/>
        </w:rPr>
        <w:t>2023</w:t>
      </w:r>
      <w:r>
        <w:rPr>
          <w:rFonts w:hint="eastAsia" w:ascii="PMingLiU" w:eastAsia="PMingLiU"/>
          <w:spacing w:val="12"/>
        </w:rPr>
        <w:t xml:space="preserve"> </w:t>
      </w:r>
      <w:r>
        <w:t>年河南省职业教育教学改革研究与实践项目结项材料报送内容与程序</w:t>
      </w:r>
    </w:p>
    <w:p>
      <w:pPr>
        <w:pStyle w:val="8"/>
        <w:numPr>
          <w:ilvl w:val="1"/>
          <w:numId w:val="2"/>
        </w:numPr>
        <w:tabs>
          <w:tab w:val="left" w:pos="2144"/>
        </w:tabs>
        <w:spacing w:before="50" w:after="0" w:line="314" w:lineRule="auto"/>
        <w:ind w:left="2151" w:right="265" w:hanging="321"/>
        <w:jc w:val="left"/>
        <w:rPr>
          <w:sz w:val="32"/>
        </w:rPr>
      </w:pPr>
      <w:r>
        <w:rPr>
          <w:rFonts w:hint="eastAsia" w:ascii="PMingLiU" w:eastAsia="PMingLiU"/>
          <w:sz w:val="32"/>
        </w:rPr>
        <w:t>2023</w:t>
      </w:r>
      <w:r>
        <w:rPr>
          <w:sz w:val="32"/>
        </w:rPr>
        <w:t>年河南省职业教育教学改革研究与实践项目结项评审书（</w:t>
      </w:r>
      <w:r>
        <w:rPr>
          <w:spacing w:val="-17"/>
          <w:sz w:val="32"/>
        </w:rPr>
        <w:t xml:space="preserve">含附件 </w:t>
      </w:r>
      <w:r>
        <w:rPr>
          <w:rFonts w:hint="eastAsia" w:ascii="PMingLiU" w:eastAsia="PMingLiU"/>
          <w:sz w:val="32"/>
        </w:rPr>
        <w:t>2-1</w:t>
      </w:r>
      <w:r>
        <w:rPr>
          <w:rFonts w:hint="eastAsia" w:ascii="PMingLiU" w:eastAsia="PMingLiU"/>
          <w:spacing w:val="12"/>
          <w:sz w:val="32"/>
        </w:rPr>
        <w:t xml:space="preserve"> </w:t>
      </w:r>
      <w:r>
        <w:rPr>
          <w:sz w:val="32"/>
        </w:rPr>
        <w:t>、</w:t>
      </w:r>
      <w:r>
        <w:rPr>
          <w:rFonts w:hint="eastAsia" w:ascii="PMingLiU" w:eastAsia="PMingLiU"/>
          <w:sz w:val="32"/>
        </w:rPr>
        <w:t>2-2</w:t>
      </w:r>
      <w:r>
        <w:rPr>
          <w:sz w:val="32"/>
        </w:rPr>
        <w:t>、</w:t>
      </w:r>
      <w:r>
        <w:rPr>
          <w:rFonts w:hint="eastAsia" w:ascii="PMingLiU" w:eastAsia="PMingLiU"/>
          <w:sz w:val="32"/>
        </w:rPr>
        <w:t>2-3</w:t>
      </w:r>
      <w:r>
        <w:rPr>
          <w:sz w:val="32"/>
        </w:rPr>
        <w:t>、</w:t>
      </w:r>
      <w:r>
        <w:rPr>
          <w:rFonts w:hint="eastAsia" w:ascii="PMingLiU" w:eastAsia="PMingLiU"/>
          <w:sz w:val="32"/>
        </w:rPr>
        <w:t>2-4</w:t>
      </w:r>
      <w:r>
        <w:rPr>
          <w:sz w:val="32"/>
        </w:rPr>
        <w:t>）</w:t>
      </w:r>
    </w:p>
    <w:p>
      <w:pPr>
        <w:pStyle w:val="8"/>
        <w:numPr>
          <w:ilvl w:val="1"/>
          <w:numId w:val="2"/>
        </w:numPr>
        <w:tabs>
          <w:tab w:val="left" w:pos="2144"/>
        </w:tabs>
        <w:spacing w:before="4" w:after="0" w:line="314" w:lineRule="auto"/>
        <w:ind w:left="2151" w:right="265" w:hanging="321"/>
        <w:jc w:val="left"/>
        <w:rPr>
          <w:sz w:val="32"/>
        </w:rPr>
      </w:pPr>
      <w:r>
        <w:rPr>
          <w:rFonts w:hint="eastAsia" w:ascii="PMingLiU" w:eastAsia="PMingLiU"/>
          <w:sz w:val="32"/>
        </w:rPr>
        <w:t>2023</w:t>
      </w:r>
      <w:r>
        <w:rPr>
          <w:sz w:val="32"/>
        </w:rPr>
        <w:t>年河南省职业教育教学改革研究与实践项目结项申报系统管理机构及人员登记表</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16"/>
        </w:rPr>
      </w:pPr>
    </w:p>
    <w:p>
      <w:pPr>
        <w:pStyle w:val="3"/>
        <w:spacing w:before="69"/>
        <w:ind w:left="5073"/>
      </w:pPr>
      <w:r>
        <w:drawing>
          <wp:anchor distT="0" distB="0" distL="0" distR="0" simplePos="0" relativeHeight="251660288" behindDoc="0" locked="0" layoutInCell="1" allowOverlap="1">
            <wp:simplePos x="0" y="0"/>
            <wp:positionH relativeFrom="page">
              <wp:posOffset>4029710</wp:posOffset>
            </wp:positionH>
            <wp:positionV relativeFrom="paragraph">
              <wp:posOffset>-892810</wp:posOffset>
            </wp:positionV>
            <wp:extent cx="1511935" cy="151193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3" cstate="print"/>
                    <a:stretch>
                      <a:fillRect/>
                    </a:stretch>
                  </pic:blipFill>
                  <pic:spPr>
                    <a:xfrm>
                      <a:off x="0" y="0"/>
                      <a:ext cx="1511998" cy="1511998"/>
                    </a:xfrm>
                    <a:prstGeom prst="rect">
                      <a:avLst/>
                    </a:prstGeom>
                  </pic:spPr>
                </pic:pic>
              </a:graphicData>
            </a:graphic>
          </wp:anchor>
        </w:drawing>
      </w:r>
      <w:r>
        <w:rPr>
          <w:rFonts w:hint="eastAsia" w:ascii="PMingLiU" w:eastAsia="PMingLiU"/>
          <w:spacing w:val="-1"/>
          <w:w w:val="105"/>
        </w:rPr>
        <w:t>2023</w:t>
      </w:r>
      <w:r>
        <w:rPr>
          <w:rFonts w:hint="eastAsia" w:ascii="PMingLiU" w:eastAsia="PMingLiU"/>
          <w:spacing w:val="-7"/>
          <w:w w:val="105"/>
        </w:rPr>
        <w:t xml:space="preserve"> </w:t>
      </w:r>
      <w:r>
        <w:rPr>
          <w:spacing w:val="-43"/>
          <w:w w:val="105"/>
        </w:rPr>
        <w:t xml:space="preserve">年 </w:t>
      </w:r>
      <w:r>
        <w:rPr>
          <w:rFonts w:hint="eastAsia" w:ascii="PMingLiU" w:eastAsia="PMingLiU"/>
          <w:spacing w:val="-1"/>
          <w:w w:val="105"/>
        </w:rPr>
        <w:t>9</w:t>
      </w:r>
      <w:r>
        <w:rPr>
          <w:rFonts w:hint="eastAsia" w:ascii="PMingLiU" w:eastAsia="PMingLiU"/>
          <w:spacing w:val="-26"/>
          <w:w w:val="105"/>
        </w:rPr>
        <w:t xml:space="preserve"> </w:t>
      </w:r>
      <w:r>
        <w:rPr>
          <w:spacing w:val="-44"/>
          <w:w w:val="105"/>
        </w:rPr>
        <w:t xml:space="preserve">月 </w:t>
      </w:r>
      <w:r>
        <w:rPr>
          <w:rFonts w:hint="eastAsia" w:ascii="PMingLiU" w:eastAsia="PMingLiU"/>
          <w:w w:val="105"/>
        </w:rPr>
        <w:t>14</w:t>
      </w:r>
      <w:r>
        <w:rPr>
          <w:rFonts w:hint="eastAsia" w:ascii="PMingLiU" w:eastAsia="PMingLiU"/>
          <w:spacing w:val="-24"/>
          <w:w w:val="105"/>
        </w:rPr>
        <w:t xml:space="preserve"> </w:t>
      </w:r>
      <w:r>
        <w:rPr>
          <w:w w:val="105"/>
        </w:rPr>
        <w:t>日</w:t>
      </w:r>
    </w:p>
    <w:p>
      <w:pPr>
        <w:pStyle w:val="3"/>
        <w:spacing w:before="138"/>
        <w:ind w:left="871"/>
      </w:pPr>
      <w:r>
        <w:t>（主动公开）</w:t>
      </w:r>
    </w:p>
    <w:p>
      <w:pPr>
        <w:spacing w:after="0"/>
        <w:sectPr>
          <w:pgSz w:w="11910" w:h="16840"/>
          <w:pgMar w:top="1580" w:right="1080" w:bottom="2000" w:left="1300" w:header="0" w:footer="1818" w:gutter="0"/>
          <w:cols w:space="720" w:num="1"/>
        </w:sectPr>
      </w:pPr>
    </w:p>
    <w:p>
      <w:pPr>
        <w:pStyle w:val="3"/>
        <w:spacing w:before="134"/>
        <w:ind w:left="231"/>
        <w:rPr>
          <w:rFonts w:hint="eastAsia" w:ascii="PMingLiU" w:eastAsia="PMingLiU"/>
        </w:rPr>
      </w:pPr>
      <w:r>
        <w:rPr>
          <w:spacing w:val="-22"/>
          <w:w w:val="95"/>
        </w:rPr>
        <w:t xml:space="preserve">附件 </w:t>
      </w:r>
      <w:r>
        <w:rPr>
          <w:rFonts w:hint="eastAsia" w:ascii="PMingLiU" w:eastAsia="PMingLiU"/>
          <w:w w:val="95"/>
        </w:rPr>
        <w:t>1</w:t>
      </w:r>
    </w:p>
    <w:p>
      <w:pPr>
        <w:pStyle w:val="3"/>
        <w:spacing w:before="11"/>
        <w:rPr>
          <w:rFonts w:ascii="PMingLiU"/>
          <w:sz w:val="46"/>
        </w:rPr>
      </w:pPr>
    </w:p>
    <w:p>
      <w:pPr>
        <w:pStyle w:val="2"/>
        <w:spacing w:line="261" w:lineRule="auto"/>
        <w:ind w:left="1438" w:hanging="494"/>
        <w:jc w:val="left"/>
      </w:pPr>
      <w:r>
        <w:rPr>
          <w:rFonts w:hint="eastAsia" w:ascii="PMingLiU" w:eastAsia="PMingLiU"/>
        </w:rPr>
        <w:t>2023</w:t>
      </w:r>
      <w:r>
        <w:rPr>
          <w:rFonts w:hint="eastAsia" w:ascii="PMingLiU" w:eastAsia="PMingLiU"/>
          <w:spacing w:val="18"/>
        </w:rPr>
        <w:t xml:space="preserve"> </w:t>
      </w:r>
      <w:r>
        <w:t>年河南省职业教育教学改革研究与实践项目结项材料报送要求与程序</w:t>
      </w:r>
    </w:p>
    <w:p>
      <w:pPr>
        <w:pStyle w:val="3"/>
        <w:spacing w:before="9"/>
        <w:rPr>
          <w:sz w:val="55"/>
        </w:rPr>
      </w:pPr>
    </w:p>
    <w:p>
      <w:pPr>
        <w:pStyle w:val="3"/>
        <w:spacing w:line="343" w:lineRule="auto"/>
        <w:ind w:left="231" w:right="263" w:firstLine="640"/>
      </w:pPr>
      <w:r>
        <w:rPr>
          <w:w w:val="95"/>
        </w:rPr>
        <w:t>各省辖市、济源示范区、省直管县（市）教育局和各省属中</w:t>
      </w:r>
      <w:r>
        <w:rPr>
          <w:spacing w:val="37"/>
          <w:w w:val="95"/>
        </w:rPr>
        <w:t xml:space="preserve"> </w:t>
      </w:r>
      <w:r>
        <w:rPr>
          <w:w w:val="95"/>
        </w:rPr>
        <w:t>等职业学校、有关高等职业学校、有关单位（以下简称</w:t>
      </w:r>
      <w:r>
        <w:rPr>
          <w:w w:val="90"/>
        </w:rPr>
        <w:t>“</w:t>
      </w:r>
      <w:r>
        <w:rPr>
          <w:spacing w:val="364"/>
        </w:rPr>
        <w:t xml:space="preserve"> </w:t>
      </w:r>
      <w:r>
        <w:rPr>
          <w:w w:val="95"/>
        </w:rPr>
        <w:t>各地</w:t>
      </w:r>
      <w:r>
        <w:t>各学校”）应按照以下要求和程序报送相关材料</w:t>
      </w:r>
    </w:p>
    <w:p>
      <w:pPr>
        <w:pStyle w:val="3"/>
        <w:spacing w:before="3"/>
        <w:ind w:left="857"/>
      </w:pPr>
      <w:r>
        <w:rPr>
          <w:w w:val="95"/>
        </w:rPr>
        <w:t>一、申报材料清单</w:t>
      </w:r>
    </w:p>
    <w:p>
      <w:pPr>
        <w:pStyle w:val="3"/>
        <w:spacing w:before="176" w:line="331" w:lineRule="auto"/>
        <w:ind w:left="231" w:right="105" w:firstLine="616"/>
      </w:pPr>
      <w:r>
        <w:rPr>
          <w:w w:val="95"/>
        </w:rPr>
        <w:t>第一册</w:t>
      </w:r>
      <w:r>
        <w:rPr>
          <w:spacing w:val="-37"/>
          <w:w w:val="95"/>
        </w:rPr>
        <w:t>：《结项评审书》</w:t>
      </w:r>
      <w:r>
        <w:rPr>
          <w:rFonts w:hint="eastAsia" w:ascii="PMingLiU" w:eastAsia="PMingLiU"/>
          <w:spacing w:val="20"/>
          <w:w w:val="95"/>
        </w:rPr>
        <w:t>A</w:t>
      </w:r>
      <w:r>
        <w:rPr>
          <w:spacing w:val="-65"/>
          <w:w w:val="95"/>
        </w:rPr>
        <w:t>表</w:t>
      </w:r>
      <w:r>
        <w:rPr>
          <w:w w:val="95"/>
        </w:rPr>
        <w:t>（</w:t>
      </w:r>
      <w:r>
        <w:rPr>
          <w:spacing w:val="28"/>
          <w:w w:val="95"/>
        </w:rPr>
        <w:t xml:space="preserve">附件 </w:t>
      </w:r>
      <w:r>
        <w:rPr>
          <w:rFonts w:hint="eastAsia" w:ascii="PMingLiU" w:eastAsia="PMingLiU"/>
          <w:w w:val="95"/>
        </w:rPr>
        <w:t>2-1</w:t>
      </w:r>
      <w:r>
        <w:rPr>
          <w:rFonts w:hint="eastAsia" w:ascii="PMingLiU" w:eastAsia="PMingLiU"/>
          <w:spacing w:val="74"/>
          <w:w w:val="95"/>
        </w:rPr>
        <w:t xml:space="preserve"> </w:t>
      </w:r>
      <w:r>
        <w:rPr>
          <w:spacing w:val="-106"/>
          <w:w w:val="95"/>
        </w:rPr>
        <w:t>）</w:t>
      </w:r>
      <w:r>
        <w:rPr>
          <w:spacing w:val="-31"/>
          <w:w w:val="95"/>
        </w:rPr>
        <w:t>；项目《立项申请书》；</w:t>
      </w:r>
      <w:r>
        <w:rPr>
          <w:spacing w:val="-149"/>
          <w:w w:val="95"/>
        </w:rPr>
        <w:t xml:space="preserve"> </w:t>
      </w:r>
      <w:r>
        <w:rPr>
          <w:spacing w:val="-13"/>
        </w:rPr>
        <w:t>项目《立项通知书》；已发表的相关论文的期刊封面、含文章的目</w:t>
      </w:r>
      <w:r>
        <w:t>录页以及文章第一页复印件或采用证明；相关证明材料，如领导批示、获奖情况、媒体报道及被决策采纳等的证明文件（不超过</w:t>
      </w:r>
      <w:r>
        <w:rPr>
          <w:rFonts w:hint="eastAsia" w:ascii="PMingLiU" w:eastAsia="PMingLiU"/>
          <w:spacing w:val="29"/>
          <w:w w:val="86"/>
        </w:rPr>
        <w:t>1</w:t>
      </w:r>
      <w:r>
        <w:rPr>
          <w:rFonts w:hint="eastAsia" w:ascii="PMingLiU" w:eastAsia="PMingLiU"/>
          <w:w w:val="118"/>
        </w:rPr>
        <w:t>0</w:t>
      </w:r>
      <w:r>
        <w:rPr>
          <w:rFonts w:hint="eastAsia" w:ascii="PMingLiU" w:eastAsia="PMingLiU"/>
          <w:spacing w:val="-15"/>
        </w:rPr>
        <w:t xml:space="preserve"> </w:t>
      </w:r>
      <w:r>
        <w:rPr>
          <w:spacing w:val="5"/>
          <w:w w:val="99"/>
        </w:rPr>
        <w:t>页</w:t>
      </w:r>
      <w:r>
        <w:rPr>
          <w:spacing w:val="-154"/>
          <w:w w:val="99"/>
        </w:rPr>
        <w:t>）</w:t>
      </w:r>
      <w:r>
        <w:rPr>
          <w:spacing w:val="4"/>
          <w:w w:val="99"/>
        </w:rPr>
        <w:t>；重要变更申请及获准批复原件；项目中期检查报告；查</w:t>
      </w:r>
      <w:r>
        <w:t>重报告（简明版</w:t>
      </w:r>
      <w:r>
        <w:rPr>
          <w:spacing w:val="-159"/>
        </w:rPr>
        <w:t>）</w:t>
      </w:r>
      <w:r>
        <w:t>。以上材料需按一册装订，不得分开装订</w:t>
      </w:r>
    </w:p>
    <w:p>
      <w:pPr>
        <w:pStyle w:val="3"/>
        <w:spacing w:before="24" w:line="328" w:lineRule="auto"/>
        <w:ind w:left="231" w:right="265" w:firstLine="640"/>
        <w:jc w:val="both"/>
      </w:pPr>
      <w:r>
        <w:rPr>
          <w:spacing w:val="-21"/>
          <w:w w:val="99"/>
        </w:rPr>
        <w:t>第二册：《结项评审书》</w:t>
      </w:r>
      <w:r>
        <w:rPr>
          <w:rFonts w:hint="eastAsia" w:ascii="PMingLiU" w:eastAsia="PMingLiU"/>
          <w:spacing w:val="26"/>
          <w:w w:val="106"/>
        </w:rPr>
        <w:t>B</w:t>
      </w:r>
      <w:r>
        <w:rPr>
          <w:spacing w:val="-27"/>
          <w:w w:val="99"/>
        </w:rPr>
        <w:t>表</w:t>
      </w:r>
      <w:r>
        <w:rPr>
          <w:w w:val="99"/>
        </w:rPr>
        <w:t>（</w:t>
      </w:r>
      <w:r>
        <w:rPr>
          <w:spacing w:val="1"/>
          <w:w w:val="99"/>
        </w:rPr>
        <w:t>附件</w:t>
      </w:r>
      <w:r>
        <w:rPr>
          <w:spacing w:val="-78"/>
        </w:rPr>
        <w:t xml:space="preserve"> </w:t>
      </w:r>
      <w:r>
        <w:rPr>
          <w:rFonts w:hint="eastAsia" w:ascii="PMingLiU" w:eastAsia="PMingLiU"/>
          <w:spacing w:val="-20"/>
          <w:w w:val="118"/>
        </w:rPr>
        <w:t>2</w:t>
      </w:r>
      <w:r>
        <w:rPr>
          <w:rFonts w:hint="eastAsia" w:ascii="PMingLiU" w:eastAsia="PMingLiU"/>
          <w:spacing w:val="5"/>
          <w:w w:val="105"/>
        </w:rPr>
        <w:t>-</w:t>
      </w:r>
      <w:r>
        <w:rPr>
          <w:rFonts w:hint="eastAsia" w:ascii="PMingLiU" w:eastAsia="PMingLiU"/>
          <w:spacing w:val="32"/>
          <w:w w:val="118"/>
        </w:rPr>
        <w:t>2</w:t>
      </w:r>
      <w:r>
        <w:rPr>
          <w:spacing w:val="-159"/>
          <w:w w:val="99"/>
        </w:rPr>
        <w:t>）</w:t>
      </w:r>
      <w:r>
        <w:rPr>
          <w:spacing w:val="-4"/>
          <w:w w:val="99"/>
        </w:rPr>
        <w:t>，该册不得出现项目</w:t>
      </w:r>
      <w:r>
        <w:rPr>
          <w:w w:val="95"/>
        </w:rPr>
        <w:t>单位及个人信息，出现相关信息的不予参评。以上材料需按一册</w:t>
      </w:r>
      <w:r>
        <w:rPr>
          <w:spacing w:val="51"/>
          <w:w w:val="95"/>
        </w:rPr>
        <w:t xml:space="preserve"> </w:t>
      </w:r>
      <w:r>
        <w:t>装订，不得分开装订</w:t>
      </w:r>
    </w:p>
    <w:p>
      <w:pPr>
        <w:pStyle w:val="3"/>
        <w:spacing w:before="25" w:line="328" w:lineRule="auto"/>
        <w:ind w:left="231" w:right="107" w:firstLine="640"/>
      </w:pPr>
      <w:r>
        <w:t>第三册：项目主体研究报告。该册在提交纸质材料时，需制</w:t>
      </w:r>
      <w:r>
        <w:rPr>
          <w:spacing w:val="-15"/>
          <w:w w:val="95"/>
        </w:rPr>
        <w:t>作封皮，填写相关信息</w:t>
      </w:r>
      <w:r>
        <w:rPr>
          <w:w w:val="95"/>
        </w:rPr>
        <w:t>（</w:t>
      </w:r>
      <w:r>
        <w:rPr>
          <w:spacing w:val="21"/>
          <w:w w:val="95"/>
        </w:rPr>
        <w:t xml:space="preserve">可参考附件 </w:t>
      </w:r>
      <w:r>
        <w:rPr>
          <w:rFonts w:hint="eastAsia" w:ascii="PMingLiU" w:eastAsia="PMingLiU"/>
          <w:w w:val="95"/>
        </w:rPr>
        <w:t>2-1</w:t>
      </w:r>
      <w:r>
        <w:rPr>
          <w:rFonts w:hint="eastAsia" w:ascii="PMingLiU" w:eastAsia="PMingLiU"/>
          <w:spacing w:val="47"/>
          <w:w w:val="95"/>
        </w:rPr>
        <w:t xml:space="preserve"> </w:t>
      </w:r>
      <w:r>
        <w:rPr>
          <w:spacing w:val="-112"/>
          <w:w w:val="95"/>
        </w:rPr>
        <w:t>）</w:t>
      </w:r>
      <w:r>
        <w:rPr>
          <w:spacing w:val="-13"/>
          <w:w w:val="95"/>
        </w:rPr>
        <w:t>；该册上传网上系统时，</w:t>
      </w:r>
      <w:r>
        <w:rPr>
          <w:spacing w:val="-149"/>
          <w:w w:val="95"/>
        </w:rPr>
        <w:t xml:space="preserve"> </w:t>
      </w:r>
      <w:r>
        <w:t>不得出现项目单位及个人信息，出现相关信息的不予参评。</w:t>
      </w:r>
    </w:p>
    <w:p>
      <w:pPr>
        <w:spacing w:after="0" w:line="328" w:lineRule="auto"/>
        <w:sectPr>
          <w:pgSz w:w="11910" w:h="16840"/>
          <w:pgMar w:top="1580" w:right="1080" w:bottom="2000" w:left="1300" w:header="0" w:footer="1818" w:gutter="0"/>
          <w:cols w:space="720" w:num="1"/>
        </w:sectPr>
      </w:pPr>
    </w:p>
    <w:p>
      <w:pPr>
        <w:pStyle w:val="3"/>
        <w:spacing w:before="134" w:line="314" w:lineRule="auto"/>
        <w:ind w:left="231" w:right="263" w:firstLine="640"/>
        <w:jc w:val="both"/>
      </w:pPr>
      <w:r>
        <w:rPr>
          <w:w w:val="99"/>
        </w:rPr>
        <w:t>以上三册材料需分别形成</w:t>
      </w:r>
      <w:r>
        <w:rPr>
          <w:spacing w:val="-78"/>
        </w:rPr>
        <w:t xml:space="preserve"> </w:t>
      </w:r>
      <w:r>
        <w:rPr>
          <w:rFonts w:hint="eastAsia" w:ascii="PMingLiU" w:eastAsia="PMingLiU"/>
          <w:spacing w:val="-143"/>
          <w:w w:val="106"/>
        </w:rPr>
        <w:t>W</w:t>
      </w:r>
      <w:r>
        <w:rPr>
          <w:rFonts w:hint="eastAsia" w:ascii="PMingLiU" w:eastAsia="PMingLiU"/>
          <w:spacing w:val="-23"/>
          <w:w w:val="118"/>
        </w:rPr>
        <w:t>o</w:t>
      </w:r>
      <w:r>
        <w:rPr>
          <w:rFonts w:hint="eastAsia" w:ascii="PMingLiU" w:eastAsia="PMingLiU"/>
          <w:w w:val="105"/>
        </w:rPr>
        <w:t>r</w:t>
      </w:r>
      <w:r>
        <w:rPr>
          <w:rFonts w:hint="eastAsia" w:ascii="PMingLiU" w:eastAsia="PMingLiU"/>
          <w:spacing w:val="-37"/>
        </w:rPr>
        <w:t xml:space="preserve"> </w:t>
      </w:r>
      <w:r>
        <w:rPr>
          <w:rFonts w:hint="eastAsia" w:ascii="PMingLiU" w:eastAsia="PMingLiU"/>
          <w:w w:val="118"/>
        </w:rPr>
        <w:t>d</w:t>
      </w:r>
      <w:r>
        <w:rPr>
          <w:rFonts w:hint="eastAsia" w:ascii="PMingLiU" w:eastAsia="PMingLiU"/>
          <w:spacing w:val="-7"/>
        </w:rPr>
        <w:t xml:space="preserve"> </w:t>
      </w:r>
      <w:r>
        <w:rPr>
          <w:spacing w:val="-115"/>
          <w:w w:val="99"/>
        </w:rPr>
        <w:t>版</w:t>
      </w:r>
      <w:r>
        <w:rPr>
          <w:w w:val="99"/>
        </w:rPr>
        <w:t>（</w:t>
      </w:r>
      <w:r>
        <w:rPr>
          <w:spacing w:val="-1"/>
          <w:w w:val="99"/>
        </w:rPr>
        <w:t xml:space="preserve">一些论文等证明材料确无 </w:t>
      </w:r>
      <w:r>
        <w:rPr>
          <w:rFonts w:hint="eastAsia" w:ascii="PMingLiU" w:eastAsia="PMingLiU"/>
          <w:spacing w:val="-4"/>
        </w:rPr>
        <w:t>wor</w:t>
      </w:r>
      <w:r>
        <w:rPr>
          <w:rFonts w:hint="eastAsia" w:ascii="PMingLiU" w:eastAsia="PMingLiU"/>
          <w:spacing w:val="-35"/>
        </w:rPr>
        <w:t xml:space="preserve"> </w:t>
      </w:r>
      <w:r>
        <w:rPr>
          <w:rFonts w:hint="eastAsia" w:ascii="PMingLiU" w:eastAsia="PMingLiU"/>
          <w:spacing w:val="-4"/>
        </w:rPr>
        <w:t>d</w:t>
      </w:r>
      <w:r>
        <w:rPr>
          <w:rFonts w:hint="eastAsia" w:ascii="PMingLiU" w:eastAsia="PMingLiU"/>
          <w:spacing w:val="-2"/>
        </w:rPr>
        <w:t xml:space="preserve"> </w:t>
      </w:r>
      <w:r>
        <w:rPr>
          <w:spacing w:val="-4"/>
        </w:rPr>
        <w:t>版本的，需要上传扫描件</w:t>
      </w:r>
      <w:r>
        <w:rPr>
          <w:spacing w:val="-3"/>
        </w:rPr>
        <w:t>）</w:t>
      </w:r>
      <w:r>
        <w:rPr>
          <w:spacing w:val="-41"/>
        </w:rPr>
        <w:t xml:space="preserve">和 </w:t>
      </w:r>
      <w:r>
        <w:rPr>
          <w:rFonts w:hint="eastAsia" w:ascii="PMingLiU" w:eastAsia="PMingLiU"/>
          <w:spacing w:val="-3"/>
        </w:rPr>
        <w:t>PDF</w:t>
      </w:r>
      <w:r>
        <w:rPr>
          <w:rFonts w:hint="eastAsia" w:ascii="PMingLiU" w:eastAsia="PMingLiU"/>
          <w:spacing w:val="-27"/>
        </w:rPr>
        <w:t xml:space="preserve"> </w:t>
      </w:r>
      <w:r>
        <w:rPr>
          <w:spacing w:val="-3"/>
        </w:rPr>
        <w:t>版（签字盖章扫描件）同</w:t>
      </w:r>
      <w:r>
        <w:t>时上报</w:t>
      </w:r>
    </w:p>
    <w:p>
      <w:pPr>
        <w:pStyle w:val="3"/>
        <w:spacing w:before="52"/>
        <w:ind w:left="857"/>
      </w:pPr>
      <w:r>
        <w:rPr>
          <w:w w:val="95"/>
        </w:rPr>
        <w:t>二、申报方式及注意事项</w:t>
      </w:r>
    </w:p>
    <w:p>
      <w:pPr>
        <w:pStyle w:val="8"/>
        <w:numPr>
          <w:ilvl w:val="0"/>
          <w:numId w:val="3"/>
        </w:numPr>
        <w:tabs>
          <w:tab w:val="left" w:pos="1196"/>
        </w:tabs>
        <w:spacing w:before="176" w:after="0" w:line="328" w:lineRule="auto"/>
        <w:ind w:left="231" w:right="148" w:firstLine="640"/>
        <w:jc w:val="left"/>
        <w:rPr>
          <w:sz w:val="32"/>
        </w:rPr>
      </w:pPr>
      <w:r>
        <w:rPr>
          <w:sz w:val="32"/>
        </w:rPr>
        <w:t>项目结项申报需同时以网上申报和纸质材料申报两种方式</w:t>
      </w:r>
      <w:r>
        <w:rPr>
          <w:spacing w:val="-52"/>
          <w:w w:val="95"/>
          <w:sz w:val="32"/>
        </w:rPr>
        <w:t>进行。</w:t>
      </w:r>
      <w:r>
        <w:rPr>
          <w:w w:val="95"/>
          <w:sz w:val="32"/>
        </w:rPr>
        <w:t>（</w:t>
      </w:r>
      <w:r>
        <w:rPr>
          <w:rFonts w:hint="eastAsia" w:ascii="PMingLiU" w:hAnsi="PMingLiU" w:eastAsia="PMingLiU"/>
          <w:w w:val="95"/>
          <w:sz w:val="32"/>
        </w:rPr>
        <w:t>1</w:t>
      </w:r>
      <w:r>
        <w:rPr>
          <w:rFonts w:hint="eastAsia" w:ascii="PMingLiU" w:hAnsi="PMingLiU" w:eastAsia="PMingLiU"/>
          <w:spacing w:val="90"/>
          <w:sz w:val="32"/>
        </w:rPr>
        <w:t xml:space="preserve">  </w:t>
      </w:r>
      <w:r>
        <w:rPr>
          <w:w w:val="95"/>
          <w:sz w:val="32"/>
        </w:rPr>
        <w:t>）网上申报。按照网上申报程序进行，其中，上传系统的申报材料及证明材料（</w:t>
      </w:r>
      <w:r>
        <w:rPr>
          <w:spacing w:val="-12"/>
          <w:w w:val="95"/>
          <w:sz w:val="32"/>
        </w:rPr>
        <w:t xml:space="preserve">项目《立项通知书》、论文、领导批示、 </w:t>
      </w:r>
      <w:r>
        <w:rPr>
          <w:sz w:val="32"/>
        </w:rPr>
        <w:t>获奖情况、媒体报道等）</w:t>
      </w:r>
      <w:r>
        <w:rPr>
          <w:spacing w:val="-10"/>
          <w:sz w:val="32"/>
        </w:rPr>
        <w:t xml:space="preserve">原则上应为原件 </w:t>
      </w:r>
      <w:r>
        <w:rPr>
          <w:rFonts w:hint="eastAsia" w:ascii="PMingLiU" w:hAnsi="PMingLiU" w:eastAsia="PMingLiU"/>
          <w:sz w:val="32"/>
        </w:rPr>
        <w:t>PDF</w:t>
      </w:r>
      <w:r>
        <w:rPr>
          <w:rFonts w:hint="eastAsia" w:ascii="PMingLiU" w:hAnsi="PMingLiU" w:eastAsia="PMingLiU"/>
          <w:spacing w:val="-24"/>
          <w:sz w:val="32"/>
        </w:rPr>
        <w:t xml:space="preserve"> </w:t>
      </w:r>
      <w:r>
        <w:rPr>
          <w:sz w:val="32"/>
        </w:rPr>
        <w:t>版形式上传，确需复</w:t>
      </w:r>
      <w:r>
        <w:rPr>
          <w:spacing w:val="-10"/>
          <w:sz w:val="32"/>
        </w:rPr>
        <w:t>印件形式的，均需加盖审核学校公章。</w:t>
      </w:r>
      <w:r>
        <w:rPr>
          <w:sz w:val="32"/>
        </w:rPr>
        <w:t>（</w:t>
      </w:r>
      <w:r>
        <w:rPr>
          <w:rFonts w:hint="eastAsia" w:ascii="PMingLiU" w:hAnsi="PMingLiU" w:eastAsia="PMingLiU"/>
          <w:sz w:val="32"/>
        </w:rPr>
        <w:t>2</w:t>
      </w:r>
      <w:r>
        <w:rPr>
          <w:sz w:val="32"/>
        </w:rPr>
        <w:t>）纸质材料申报。纸质材料申报由各地、各学校统一组织报送。申报材料请参照结项</w:t>
      </w:r>
      <w:r>
        <w:rPr>
          <w:w w:val="95"/>
          <w:sz w:val="32"/>
        </w:rPr>
        <w:t>材</w:t>
      </w:r>
      <w:r>
        <w:rPr>
          <w:spacing w:val="2"/>
          <w:w w:val="95"/>
          <w:sz w:val="32"/>
        </w:rPr>
        <w:t>料清单，按照“ 一人一档” 方式整理</w:t>
      </w:r>
      <w:r>
        <w:rPr>
          <w:w w:val="95"/>
          <w:sz w:val="32"/>
        </w:rPr>
        <w:t>（一式两份，档案袋上注</w:t>
      </w:r>
      <w:r>
        <w:rPr>
          <w:sz w:val="32"/>
        </w:rPr>
        <w:t>明</w:t>
      </w:r>
      <w:r>
        <w:rPr>
          <w:spacing w:val="-1"/>
          <w:sz w:val="32"/>
        </w:rPr>
        <w:t>结项材料、单位、项目名称、项目主持人姓名、电话等基本信息</w:t>
      </w:r>
      <w:r>
        <w:rPr>
          <w:spacing w:val="-159"/>
          <w:sz w:val="32"/>
        </w:rPr>
        <w:t>）</w:t>
      </w:r>
      <w:r>
        <w:rPr>
          <w:spacing w:val="-1"/>
          <w:sz w:val="32"/>
        </w:rPr>
        <w:t>。其中，申报的纸质材料中，除必要的原件外，其他发表的论文</w:t>
      </w:r>
      <w:r>
        <w:rPr>
          <w:sz w:val="32"/>
        </w:rPr>
        <w:t>、领导批示等证明材料为加盖学校公章的复印件。请将纸质材料</w:t>
      </w:r>
      <w:r>
        <w:rPr>
          <w:spacing w:val="-36"/>
          <w:sz w:val="32"/>
        </w:rPr>
        <w:t xml:space="preserve">于 </w:t>
      </w:r>
      <w:r>
        <w:rPr>
          <w:rFonts w:hint="eastAsia" w:ascii="PMingLiU" w:hAnsi="PMingLiU" w:eastAsia="PMingLiU"/>
          <w:spacing w:val="14"/>
          <w:sz w:val="32"/>
        </w:rPr>
        <w:t>10</w:t>
      </w:r>
      <w:r>
        <w:rPr>
          <w:rFonts w:hint="eastAsia" w:ascii="PMingLiU" w:hAnsi="PMingLiU" w:eastAsia="PMingLiU"/>
          <w:spacing w:val="-10"/>
          <w:sz w:val="32"/>
        </w:rPr>
        <w:t xml:space="preserve"> </w:t>
      </w:r>
      <w:r>
        <w:rPr>
          <w:spacing w:val="-32"/>
          <w:sz w:val="32"/>
        </w:rPr>
        <w:t xml:space="preserve">月 </w:t>
      </w:r>
      <w:r>
        <w:rPr>
          <w:rFonts w:hint="eastAsia" w:ascii="PMingLiU" w:hAnsi="PMingLiU" w:eastAsia="PMingLiU"/>
          <w:sz w:val="32"/>
        </w:rPr>
        <w:t>20</w:t>
      </w:r>
      <w:r>
        <w:rPr>
          <w:rFonts w:hint="eastAsia" w:ascii="PMingLiU" w:hAnsi="PMingLiU" w:eastAsia="PMingLiU"/>
          <w:spacing w:val="-3"/>
          <w:sz w:val="32"/>
        </w:rPr>
        <w:t xml:space="preserve"> </w:t>
      </w:r>
      <w:r>
        <w:rPr>
          <w:sz w:val="32"/>
        </w:rPr>
        <w:t>日前报送或邮寄到省教育厅指定地点（</w:t>
      </w:r>
      <w:r>
        <w:rPr>
          <w:spacing w:val="5"/>
          <w:sz w:val="32"/>
        </w:rPr>
        <w:t>地址 郑州市</w:t>
      </w:r>
      <w:r>
        <w:rPr>
          <w:spacing w:val="-8"/>
          <w:sz w:val="32"/>
        </w:rPr>
        <w:t xml:space="preserve">龙子湖高校园区龙子湖北路 </w:t>
      </w:r>
      <w:r>
        <w:rPr>
          <w:rFonts w:hint="eastAsia" w:ascii="PMingLiU" w:hAnsi="PMingLiU" w:eastAsia="PMingLiU"/>
          <w:spacing w:val="-1"/>
          <w:sz w:val="32"/>
        </w:rPr>
        <w:t>36</w:t>
      </w:r>
      <w:r>
        <w:rPr>
          <w:rFonts w:hint="eastAsia" w:ascii="PMingLiU" w:hAnsi="PMingLiU" w:eastAsia="PMingLiU"/>
          <w:spacing w:val="-16"/>
          <w:sz w:val="32"/>
        </w:rPr>
        <w:t xml:space="preserve"> </w:t>
      </w:r>
      <w:r>
        <w:rPr>
          <w:spacing w:val="-1"/>
          <w:sz w:val="32"/>
        </w:rPr>
        <w:t xml:space="preserve">号河南开放大学艺术楼一层 </w:t>
      </w:r>
      <w:r>
        <w:rPr>
          <w:rFonts w:hint="eastAsia" w:ascii="PMingLiU" w:hAnsi="PMingLiU" w:eastAsia="PMingLiU"/>
          <w:sz w:val="32"/>
        </w:rPr>
        <w:t>A02</w:t>
      </w:r>
      <w:r>
        <w:rPr>
          <w:rFonts w:hint="eastAsia" w:ascii="PMingLiU" w:hAnsi="PMingLiU" w:eastAsia="PMingLiU"/>
          <w:spacing w:val="-81"/>
          <w:sz w:val="32"/>
        </w:rPr>
        <w:t xml:space="preserve"> </w:t>
      </w:r>
      <w:r>
        <w:rPr>
          <w:spacing w:val="-3"/>
          <w:sz w:val="32"/>
        </w:rPr>
        <w:t>室</w:t>
      </w:r>
      <w:r>
        <w:rPr>
          <w:spacing w:val="-10"/>
          <w:sz w:val="32"/>
        </w:rPr>
        <w:t xml:space="preserve">，如邮寄材料请用中国邮政 </w:t>
      </w:r>
      <w:r>
        <w:rPr>
          <w:rFonts w:hint="eastAsia" w:ascii="PMingLiU" w:hAnsi="PMingLiU" w:eastAsia="PMingLiU"/>
          <w:spacing w:val="-93"/>
          <w:sz w:val="32"/>
        </w:rPr>
        <w:t>EMS</w:t>
      </w:r>
      <w:r>
        <w:rPr>
          <w:spacing w:val="-93"/>
          <w:sz w:val="32"/>
        </w:rPr>
        <w:t>）</w:t>
      </w:r>
      <w:r>
        <w:rPr>
          <w:spacing w:val="-2"/>
          <w:sz w:val="32"/>
        </w:rPr>
        <w:t>。</w:t>
      </w:r>
    </w:p>
    <w:p>
      <w:pPr>
        <w:pStyle w:val="8"/>
        <w:numPr>
          <w:ilvl w:val="0"/>
          <w:numId w:val="3"/>
        </w:numPr>
        <w:tabs>
          <w:tab w:val="left" w:pos="1196"/>
        </w:tabs>
        <w:spacing w:before="0" w:after="0" w:line="418" w:lineRule="exact"/>
        <w:ind w:left="1195" w:right="0" w:hanging="323"/>
        <w:jc w:val="left"/>
        <w:rPr>
          <w:sz w:val="32"/>
        </w:rPr>
      </w:pPr>
      <w:r>
        <w:rPr>
          <w:sz w:val="32"/>
        </w:rPr>
        <w:t>为确保各项材料的真实有效性，各地、各学校应对教师申</w:t>
      </w:r>
    </w:p>
    <w:p>
      <w:pPr>
        <w:pStyle w:val="3"/>
        <w:spacing w:before="138" w:line="333" w:lineRule="auto"/>
        <w:ind w:left="231" w:right="260"/>
      </w:pPr>
      <w:r>
        <w:rPr>
          <w:w w:val="95"/>
        </w:rPr>
        <w:t>报材料严格审核、严格把关。教师个人申报材料的所有复印件材</w:t>
      </w:r>
      <w:r>
        <w:rPr>
          <w:spacing w:val="56"/>
          <w:w w:val="95"/>
        </w:rPr>
        <w:t xml:space="preserve"> </w:t>
      </w:r>
      <w:r>
        <w:t>料均需加盖审核学校公章。一经发现教师个人或学校存在造假</w:t>
      </w:r>
      <w:r>
        <w:rPr>
          <w:spacing w:val="1"/>
        </w:rPr>
        <w:t xml:space="preserve"> </w:t>
      </w:r>
      <w:r>
        <w:rPr>
          <w:w w:val="95"/>
        </w:rPr>
        <w:t>伪造证明等行为，将取消申报教师</w:t>
      </w:r>
      <w:r>
        <w:rPr>
          <w:spacing w:val="168"/>
        </w:rPr>
        <w:t xml:space="preserve"> </w:t>
      </w:r>
      <w:r>
        <w:rPr>
          <w:rFonts w:hint="eastAsia" w:ascii="PMingLiU" w:eastAsia="PMingLiU"/>
          <w:w w:val="95"/>
        </w:rPr>
        <w:t>3</w:t>
      </w:r>
      <w:r>
        <w:rPr>
          <w:rFonts w:hint="eastAsia" w:ascii="PMingLiU" w:eastAsia="PMingLiU"/>
          <w:spacing w:val="84"/>
        </w:rPr>
        <w:t xml:space="preserve"> </w:t>
      </w:r>
      <w:r>
        <w:rPr>
          <w:w w:val="95"/>
        </w:rPr>
        <w:t>年内各类职业教育项目申报</w:t>
      </w:r>
      <w:r>
        <w:t>资格，核减学校当年立项项目名额</w:t>
      </w:r>
    </w:p>
    <w:p>
      <w:pPr>
        <w:spacing w:after="0" w:line="333" w:lineRule="auto"/>
        <w:sectPr>
          <w:pgSz w:w="11910" w:h="16840"/>
          <w:pgMar w:top="1580" w:right="1080" w:bottom="2000" w:left="1300" w:header="0" w:footer="1818" w:gutter="0"/>
          <w:cols w:space="720" w:num="1"/>
        </w:sectPr>
      </w:pPr>
    </w:p>
    <w:p>
      <w:pPr>
        <w:pStyle w:val="3"/>
        <w:spacing w:before="134"/>
        <w:ind w:left="857"/>
      </w:pPr>
      <w:r>
        <w:rPr>
          <w:w w:val="95"/>
        </w:rPr>
        <w:t>三、网上申报程序</w:t>
      </w:r>
    </w:p>
    <w:p>
      <w:pPr>
        <w:pStyle w:val="3"/>
        <w:spacing w:before="178" w:line="321" w:lineRule="auto"/>
        <w:ind w:left="231" w:right="148" w:firstLine="642"/>
      </w:pPr>
      <w:r>
        <w:rPr>
          <w:rFonts w:hint="eastAsia" w:ascii="PMingLiU" w:hAnsi="PMingLiU" w:eastAsia="PMingLiU"/>
          <w:w w:val="95"/>
        </w:rPr>
        <w:t>2023</w:t>
      </w:r>
      <w:r>
        <w:rPr>
          <w:rFonts w:hint="eastAsia" w:ascii="PMingLiU" w:hAnsi="PMingLiU" w:eastAsia="PMingLiU"/>
          <w:spacing w:val="70"/>
          <w:w w:val="95"/>
        </w:rPr>
        <w:t xml:space="preserve"> </w:t>
      </w:r>
      <w:r>
        <w:rPr>
          <w:w w:val="95"/>
        </w:rPr>
        <w:t>年教改项目结项使用“ 河南省职业教育教学改革研究项</w:t>
      </w:r>
      <w:r>
        <w:rPr>
          <w:spacing w:val="-2"/>
        </w:rPr>
        <w:t>目管理与服务系统”（以下简称管理系统</w:t>
      </w:r>
      <w:r>
        <w:rPr>
          <w:rFonts w:hint="eastAsia" w:ascii="PMingLiU" w:hAnsi="PMingLiU" w:eastAsia="PMingLiU"/>
          <w:spacing w:val="-6"/>
        </w:rPr>
        <w:t xml:space="preserve">, </w:t>
      </w:r>
      <w:r>
        <w:rPr>
          <w:spacing w:val="-2"/>
        </w:rPr>
        <w:t xml:space="preserve">网址为 </w:t>
      </w:r>
      <w:r>
        <w:rPr>
          <w:rFonts w:hint="eastAsia" w:ascii="PMingLiU" w:hAnsi="PMingLiU" w:eastAsia="PMingLiU"/>
          <w:spacing w:val="-2"/>
        </w:rPr>
        <w:t xml:space="preserve">ht t p: / / </w:t>
      </w:r>
      <w:r>
        <w:rPr>
          <w:rFonts w:hint="eastAsia" w:ascii="PMingLiU" w:hAnsi="PMingLiU" w:eastAsia="PMingLiU"/>
          <w:spacing w:val="-1"/>
        </w:rPr>
        <w:t>hnzy. op</w:t>
      </w:r>
      <w:r>
        <w:rPr>
          <w:rFonts w:hint="eastAsia" w:ascii="PMingLiU" w:hAnsi="PMingLiU" w:eastAsia="PMingLiU"/>
          <w:spacing w:val="-81"/>
        </w:rPr>
        <w:t xml:space="preserve"> </w:t>
      </w:r>
      <w:r>
        <w:rPr>
          <w:rFonts w:hint="eastAsia" w:ascii="PMingLiU" w:hAnsi="PMingLiU" w:eastAsia="PMingLiU"/>
        </w:rPr>
        <w:t>en</w:t>
      </w:r>
      <w:r>
        <w:rPr>
          <w:rFonts w:hint="eastAsia" w:ascii="PMingLiU" w:hAnsi="PMingLiU" w:eastAsia="PMingLiU"/>
          <w:spacing w:val="10"/>
        </w:rPr>
        <w:t xml:space="preserve">. </w:t>
      </w:r>
      <w:r>
        <w:rPr>
          <w:rFonts w:hint="eastAsia" w:ascii="PMingLiU" w:hAnsi="PMingLiU" w:eastAsia="PMingLiU"/>
        </w:rPr>
        <w:t>ha</w:t>
      </w:r>
      <w:r>
        <w:rPr>
          <w:rFonts w:hint="eastAsia" w:ascii="PMingLiU" w:hAnsi="PMingLiU" w:eastAsia="PMingLiU"/>
          <w:spacing w:val="11"/>
        </w:rPr>
        <w:t xml:space="preserve">. </w:t>
      </w:r>
      <w:r>
        <w:rPr>
          <w:rFonts w:hint="eastAsia" w:ascii="PMingLiU" w:hAnsi="PMingLiU" w:eastAsia="PMingLiU"/>
        </w:rPr>
        <w:t>cn</w:t>
      </w:r>
      <w:r>
        <w:t>）</w:t>
      </w:r>
      <w:r>
        <w:rPr>
          <w:spacing w:val="-3"/>
        </w:rPr>
        <w:t xml:space="preserve">开展线上申报工作。管理系统将于 </w:t>
      </w:r>
      <w:r>
        <w:rPr>
          <w:rFonts w:hint="eastAsia" w:ascii="PMingLiU" w:hAnsi="PMingLiU" w:eastAsia="PMingLiU"/>
        </w:rPr>
        <w:t>9</w:t>
      </w:r>
      <w:r>
        <w:rPr>
          <w:rFonts w:hint="eastAsia" w:ascii="PMingLiU" w:hAnsi="PMingLiU" w:eastAsia="PMingLiU"/>
          <w:spacing w:val="2"/>
        </w:rPr>
        <w:t xml:space="preserve"> </w:t>
      </w:r>
      <w:r>
        <w:rPr>
          <w:spacing w:val="-22"/>
        </w:rPr>
        <w:t xml:space="preserve">月 </w:t>
      </w:r>
      <w:r>
        <w:rPr>
          <w:rFonts w:hint="eastAsia" w:ascii="PMingLiU" w:hAnsi="PMingLiU" w:eastAsia="PMingLiU"/>
        </w:rPr>
        <w:t>20</w:t>
      </w:r>
      <w:r>
        <w:rPr>
          <w:rFonts w:hint="eastAsia" w:ascii="PMingLiU" w:hAnsi="PMingLiU" w:eastAsia="PMingLiU"/>
          <w:spacing w:val="15"/>
        </w:rPr>
        <w:t xml:space="preserve"> </w:t>
      </w:r>
      <w:r>
        <w:t>日后开通，</w:t>
      </w:r>
      <w:r>
        <w:rPr>
          <w:spacing w:val="-157"/>
        </w:rPr>
        <w:t xml:space="preserve"> </w:t>
      </w:r>
      <w:r>
        <w:t>届时申报人及各地、各学校可登录系统进行信息填报和复核，具</w:t>
      </w:r>
      <w:r>
        <w:rPr>
          <w:w w:val="99"/>
        </w:rPr>
        <w:t>体流程如下（</w:t>
      </w:r>
      <w:r>
        <w:rPr>
          <w:spacing w:val="-9"/>
          <w:w w:val="99"/>
        </w:rPr>
        <w:t>详细操作流程可登录系统后查看《操作手册》</w:t>
      </w:r>
      <w:r>
        <w:rPr>
          <w:spacing w:val="-156"/>
          <w:w w:val="99"/>
        </w:rPr>
        <w:t>）</w:t>
      </w:r>
      <w:r>
        <w:rPr>
          <w:w w:val="99"/>
        </w:rPr>
        <w:t>：</w:t>
      </w:r>
    </w:p>
    <w:p>
      <w:pPr>
        <w:pStyle w:val="8"/>
        <w:numPr>
          <w:ilvl w:val="0"/>
          <w:numId w:val="4"/>
        </w:numPr>
        <w:tabs>
          <w:tab w:val="left" w:pos="1199"/>
        </w:tabs>
        <w:spacing w:before="35" w:after="0" w:line="328" w:lineRule="auto"/>
        <w:ind w:left="231" w:right="260" w:firstLine="640"/>
        <w:jc w:val="both"/>
        <w:rPr>
          <w:sz w:val="32"/>
        </w:rPr>
      </w:pPr>
      <w:r>
        <w:rPr>
          <w:w w:val="95"/>
          <w:sz w:val="32"/>
        </w:rPr>
        <w:t>各地、各学校组织初审</w:t>
      </w:r>
      <w:r>
        <w:rPr>
          <w:spacing w:val="293"/>
          <w:sz w:val="32"/>
        </w:rPr>
        <w:t xml:space="preserve"> </w:t>
      </w:r>
      <w:r>
        <w:rPr>
          <w:rFonts w:hint="eastAsia" w:ascii="PMingLiU" w:eastAsia="PMingLiU"/>
          <w:spacing w:val="14"/>
          <w:w w:val="95"/>
          <w:sz w:val="32"/>
        </w:rPr>
        <w:t>10</w:t>
      </w:r>
      <w:r>
        <w:rPr>
          <w:rFonts w:hint="eastAsia" w:ascii="PMingLiU" w:eastAsia="PMingLiU"/>
          <w:spacing w:val="49"/>
          <w:w w:val="95"/>
          <w:sz w:val="32"/>
        </w:rPr>
        <w:t xml:space="preserve"> </w:t>
      </w:r>
      <w:r>
        <w:rPr>
          <w:spacing w:val="3"/>
          <w:w w:val="95"/>
          <w:sz w:val="32"/>
        </w:rPr>
        <w:t xml:space="preserve">月 </w:t>
      </w:r>
      <w:r>
        <w:rPr>
          <w:rFonts w:hint="eastAsia" w:ascii="PMingLiU" w:eastAsia="PMingLiU"/>
          <w:spacing w:val="14"/>
          <w:w w:val="95"/>
          <w:sz w:val="32"/>
        </w:rPr>
        <w:t>12</w:t>
      </w:r>
      <w:r>
        <w:rPr>
          <w:rFonts w:hint="eastAsia" w:ascii="PMingLiU" w:eastAsia="PMingLiU"/>
          <w:spacing w:val="46"/>
          <w:w w:val="95"/>
          <w:sz w:val="32"/>
        </w:rPr>
        <w:t xml:space="preserve"> </w:t>
      </w:r>
      <w:r>
        <w:rPr>
          <w:w w:val="95"/>
          <w:sz w:val="32"/>
        </w:rPr>
        <w:t>日前，各地、各学校应组织专家对教师个人申请的结项项目进行初审（可自行组织多种</w:t>
      </w:r>
      <w:r>
        <w:rPr>
          <w:spacing w:val="55"/>
          <w:w w:val="95"/>
          <w:sz w:val="32"/>
        </w:rPr>
        <w:t xml:space="preserve"> </w:t>
      </w:r>
      <w:r>
        <w:rPr>
          <w:spacing w:val="-1"/>
          <w:w w:val="99"/>
          <w:sz w:val="32"/>
        </w:rPr>
        <w:t>形式的线上、线下评审</w:t>
      </w:r>
      <w:r>
        <w:rPr>
          <w:spacing w:val="-159"/>
          <w:w w:val="99"/>
          <w:sz w:val="32"/>
        </w:rPr>
        <w:t>）</w:t>
      </w:r>
      <w:r>
        <w:rPr>
          <w:w w:val="99"/>
          <w:sz w:val="32"/>
        </w:rPr>
        <w:t>，明确初审意见</w:t>
      </w:r>
    </w:p>
    <w:p>
      <w:pPr>
        <w:pStyle w:val="8"/>
        <w:numPr>
          <w:ilvl w:val="0"/>
          <w:numId w:val="4"/>
        </w:numPr>
        <w:tabs>
          <w:tab w:val="left" w:pos="1196"/>
        </w:tabs>
        <w:spacing w:before="25" w:after="0" w:line="328" w:lineRule="auto"/>
        <w:ind w:left="231" w:right="260" w:firstLine="642"/>
        <w:jc w:val="both"/>
        <w:rPr>
          <w:sz w:val="32"/>
        </w:rPr>
      </w:pPr>
      <w:r>
        <w:rPr>
          <w:sz w:val="32"/>
        </w:rPr>
        <w:t>网上填报材料 初审结束后，各地、各学校通知初审通过</w:t>
      </w:r>
      <w:r>
        <w:rPr>
          <w:w w:val="95"/>
          <w:sz w:val="32"/>
        </w:rPr>
        <w:t>的教师，根据各校分配的用户名及密码登录管理系统，在线填报</w:t>
      </w:r>
      <w:r>
        <w:rPr>
          <w:spacing w:val="56"/>
          <w:w w:val="95"/>
          <w:sz w:val="32"/>
        </w:rPr>
        <w:t xml:space="preserve"> </w:t>
      </w:r>
      <w:r>
        <w:rPr>
          <w:sz w:val="32"/>
        </w:rPr>
        <w:t>申报材料</w:t>
      </w:r>
    </w:p>
    <w:p>
      <w:pPr>
        <w:pStyle w:val="8"/>
        <w:numPr>
          <w:ilvl w:val="0"/>
          <w:numId w:val="4"/>
        </w:numPr>
        <w:tabs>
          <w:tab w:val="left" w:pos="1199"/>
        </w:tabs>
        <w:spacing w:before="25" w:after="0" w:line="319" w:lineRule="auto"/>
        <w:ind w:left="231" w:right="241" w:firstLine="642"/>
        <w:jc w:val="left"/>
        <w:rPr>
          <w:sz w:val="32"/>
        </w:rPr>
      </w:pPr>
      <w:r>
        <w:rPr>
          <w:w w:val="95"/>
          <w:sz w:val="32"/>
        </w:rPr>
        <w:t>网上复核</w:t>
      </w:r>
      <w:r>
        <w:rPr>
          <w:spacing w:val="286"/>
          <w:sz w:val="32"/>
        </w:rPr>
        <w:t xml:space="preserve"> </w:t>
      </w:r>
      <w:r>
        <w:rPr>
          <w:rFonts w:hint="eastAsia" w:ascii="PMingLiU" w:eastAsia="PMingLiU"/>
          <w:spacing w:val="14"/>
          <w:w w:val="95"/>
          <w:sz w:val="32"/>
        </w:rPr>
        <w:t>10</w:t>
      </w:r>
      <w:r>
        <w:rPr>
          <w:rFonts w:hint="eastAsia" w:ascii="PMingLiU" w:eastAsia="PMingLiU"/>
          <w:spacing w:val="47"/>
          <w:w w:val="95"/>
          <w:sz w:val="32"/>
        </w:rPr>
        <w:t xml:space="preserve"> </w:t>
      </w:r>
      <w:r>
        <w:rPr>
          <w:spacing w:val="2"/>
          <w:w w:val="95"/>
          <w:sz w:val="32"/>
        </w:rPr>
        <w:t xml:space="preserve">月 </w:t>
      </w:r>
      <w:r>
        <w:rPr>
          <w:rFonts w:hint="eastAsia" w:ascii="PMingLiU" w:eastAsia="PMingLiU"/>
          <w:spacing w:val="14"/>
          <w:w w:val="95"/>
          <w:sz w:val="32"/>
        </w:rPr>
        <w:t>16</w:t>
      </w:r>
      <w:r>
        <w:rPr>
          <w:rFonts w:hint="eastAsia" w:ascii="PMingLiU" w:eastAsia="PMingLiU"/>
          <w:spacing w:val="44"/>
          <w:w w:val="95"/>
          <w:sz w:val="32"/>
        </w:rPr>
        <w:t xml:space="preserve"> </w:t>
      </w:r>
      <w:r>
        <w:rPr>
          <w:w w:val="95"/>
          <w:sz w:val="32"/>
        </w:rPr>
        <w:t>日前，各地、各学校在网上系统进行</w:t>
      </w:r>
      <w:r>
        <w:rPr>
          <w:sz w:val="32"/>
        </w:rPr>
        <w:t>复核，并上传每个复核通过结项项目的《</w:t>
      </w:r>
      <w:r>
        <w:rPr>
          <w:rFonts w:hint="eastAsia" w:ascii="PMingLiU" w:eastAsia="PMingLiU"/>
          <w:sz w:val="32"/>
        </w:rPr>
        <w:t>2023</w:t>
      </w:r>
      <w:r>
        <w:rPr>
          <w:rFonts w:hint="eastAsia" w:ascii="PMingLiU" w:eastAsia="PMingLiU"/>
          <w:spacing w:val="2"/>
          <w:sz w:val="32"/>
        </w:rPr>
        <w:t xml:space="preserve"> </w:t>
      </w:r>
      <w:r>
        <w:rPr>
          <w:sz w:val="32"/>
        </w:rPr>
        <w:t>年河南省职业教育</w:t>
      </w:r>
      <w:r>
        <w:rPr>
          <w:spacing w:val="-8"/>
          <w:sz w:val="32"/>
        </w:rPr>
        <w:t>教学改革研究与实践项目结项专家初审意见表》</w:t>
      </w:r>
      <w:r>
        <w:rPr>
          <w:sz w:val="32"/>
        </w:rPr>
        <w:t>（</w:t>
      </w:r>
      <w:r>
        <w:rPr>
          <w:spacing w:val="2"/>
          <w:sz w:val="32"/>
        </w:rPr>
        <w:t xml:space="preserve">附件 </w:t>
      </w:r>
      <w:r>
        <w:rPr>
          <w:rFonts w:hint="eastAsia" w:ascii="PMingLiU" w:eastAsia="PMingLiU"/>
          <w:sz w:val="32"/>
        </w:rPr>
        <w:t>2-3</w:t>
      </w:r>
      <w:r>
        <w:rPr>
          <w:rFonts w:hint="eastAsia" w:ascii="PMingLiU" w:eastAsia="PMingLiU"/>
          <w:spacing w:val="-13"/>
          <w:sz w:val="32"/>
        </w:rPr>
        <w:t xml:space="preserve"> </w:t>
      </w:r>
      <w:r>
        <w:rPr>
          <w:spacing w:val="-154"/>
          <w:sz w:val="32"/>
        </w:rPr>
        <w:t>）</w:t>
      </w:r>
      <w:r>
        <w:rPr>
          <w:sz w:val="32"/>
        </w:rPr>
        <w:t>。网上复核全部结束后，各地、各学校在线选定申报项目相关信息</w:t>
      </w:r>
      <w:r>
        <w:rPr>
          <w:spacing w:val="1"/>
          <w:sz w:val="32"/>
        </w:rPr>
        <w:t xml:space="preserve"> </w:t>
      </w:r>
      <w:r>
        <w:rPr>
          <w:sz w:val="32"/>
        </w:rPr>
        <w:t>系统自动生成《</w:t>
      </w:r>
      <w:r>
        <w:rPr>
          <w:rFonts w:hint="eastAsia" w:ascii="PMingLiU" w:eastAsia="PMingLiU"/>
          <w:sz w:val="32"/>
        </w:rPr>
        <w:t>2023</w:t>
      </w:r>
      <w:r>
        <w:rPr>
          <w:rFonts w:hint="eastAsia" w:ascii="PMingLiU" w:eastAsia="PMingLiU"/>
          <w:spacing w:val="3"/>
          <w:sz w:val="32"/>
        </w:rPr>
        <w:t xml:space="preserve"> </w:t>
      </w:r>
      <w:r>
        <w:rPr>
          <w:sz w:val="32"/>
        </w:rPr>
        <w:t>年河南省职业教育教学改革研究与实践项目</w:t>
      </w:r>
      <w:r>
        <w:rPr>
          <w:spacing w:val="-21"/>
          <w:sz w:val="32"/>
        </w:rPr>
        <w:t>结项申报汇总表》</w:t>
      </w:r>
      <w:r>
        <w:rPr>
          <w:sz w:val="32"/>
        </w:rPr>
        <w:t>（</w:t>
      </w:r>
      <w:r>
        <w:rPr>
          <w:spacing w:val="-14"/>
          <w:sz w:val="32"/>
        </w:rPr>
        <w:t xml:space="preserve">附件 </w:t>
      </w:r>
      <w:r>
        <w:rPr>
          <w:rFonts w:hint="eastAsia" w:ascii="PMingLiU" w:eastAsia="PMingLiU"/>
          <w:sz w:val="32"/>
        </w:rPr>
        <w:t>2-4</w:t>
      </w:r>
      <w:r>
        <w:rPr>
          <w:sz w:val="32"/>
        </w:rPr>
        <w:t xml:space="preserve">，请按推荐顺序依次排名）后，在线上报省教育厅，同时将加盖公章的结项项目汇总表扫描件以 </w:t>
      </w:r>
      <w:r>
        <w:rPr>
          <w:rFonts w:hint="eastAsia" w:ascii="PMingLiU" w:eastAsia="PMingLiU"/>
          <w:sz w:val="32"/>
        </w:rPr>
        <w:t>PDF</w:t>
      </w:r>
      <w:r>
        <w:rPr>
          <w:rFonts w:hint="eastAsia" w:ascii="PMingLiU" w:eastAsia="PMingLiU"/>
          <w:spacing w:val="-81"/>
          <w:sz w:val="32"/>
        </w:rPr>
        <w:t xml:space="preserve"> </w:t>
      </w:r>
      <w:r>
        <w:rPr>
          <w:w w:val="95"/>
          <w:sz w:val="32"/>
        </w:rPr>
        <w:t xml:space="preserve">格式一并上传 以上网上复核工作均应在 </w:t>
      </w:r>
      <w:r>
        <w:rPr>
          <w:rFonts w:hint="eastAsia" w:ascii="PMingLiU" w:eastAsia="PMingLiU"/>
          <w:spacing w:val="14"/>
          <w:w w:val="95"/>
          <w:sz w:val="32"/>
        </w:rPr>
        <w:t>10</w:t>
      </w:r>
      <w:r>
        <w:rPr>
          <w:rFonts w:hint="eastAsia" w:ascii="PMingLiU" w:eastAsia="PMingLiU"/>
          <w:spacing w:val="32"/>
          <w:w w:val="95"/>
          <w:sz w:val="32"/>
        </w:rPr>
        <w:t xml:space="preserve"> </w:t>
      </w:r>
      <w:r>
        <w:rPr>
          <w:spacing w:val="-4"/>
          <w:w w:val="95"/>
          <w:sz w:val="32"/>
        </w:rPr>
        <w:t xml:space="preserve">月 </w:t>
      </w:r>
      <w:r>
        <w:rPr>
          <w:rFonts w:hint="eastAsia" w:ascii="PMingLiU" w:eastAsia="PMingLiU"/>
          <w:spacing w:val="14"/>
          <w:w w:val="95"/>
          <w:sz w:val="32"/>
        </w:rPr>
        <w:t>16</w:t>
      </w:r>
      <w:r>
        <w:rPr>
          <w:rFonts w:hint="eastAsia" w:ascii="PMingLiU" w:eastAsia="PMingLiU"/>
          <w:spacing w:val="32"/>
          <w:w w:val="95"/>
          <w:sz w:val="32"/>
        </w:rPr>
        <w:t xml:space="preserve"> </w:t>
      </w:r>
      <w:r>
        <w:rPr>
          <w:w w:val="95"/>
          <w:sz w:val="32"/>
        </w:rPr>
        <w:t>日前完成，逾</w:t>
      </w:r>
    </w:p>
    <w:p>
      <w:pPr>
        <w:pStyle w:val="3"/>
        <w:spacing w:line="395" w:lineRule="exact"/>
        <w:ind w:left="231"/>
      </w:pPr>
      <w:r>
        <w:t>期未报送的单位，视为不参加此次结项申报工作，不再受理相关</w:t>
      </w:r>
    </w:p>
    <w:p>
      <w:pPr>
        <w:pStyle w:val="3"/>
        <w:spacing w:before="176"/>
        <w:ind w:left="231"/>
      </w:pPr>
      <w:r>
        <w:t>申报材料</w:t>
      </w:r>
    </w:p>
    <w:p>
      <w:pPr>
        <w:spacing w:after="0"/>
        <w:sectPr>
          <w:pgSz w:w="11910" w:h="16840"/>
          <w:pgMar w:top="1580" w:right="1080" w:bottom="2000" w:left="1300" w:header="0" w:footer="1818" w:gutter="0"/>
          <w:cols w:space="720" w:num="1"/>
        </w:sectPr>
      </w:pPr>
    </w:p>
    <w:p>
      <w:pPr>
        <w:pStyle w:val="3"/>
        <w:spacing w:before="134"/>
        <w:ind w:left="857"/>
      </w:pPr>
      <w:r>
        <w:rPr>
          <w:w w:val="95"/>
        </w:rPr>
        <w:t>四、管理系统账号密码获取程序</w:t>
      </w:r>
    </w:p>
    <w:p>
      <w:pPr>
        <w:pStyle w:val="3"/>
        <w:spacing w:before="178" w:line="328" w:lineRule="auto"/>
        <w:ind w:left="231" w:right="260" w:firstLine="640"/>
      </w:pPr>
      <w:r>
        <w:t>各地、各学校要认真填写《</w:t>
      </w:r>
      <w:r>
        <w:rPr>
          <w:rFonts w:hint="eastAsia" w:ascii="PMingLiU" w:hAnsi="PMingLiU" w:eastAsia="PMingLiU"/>
        </w:rPr>
        <w:t>2023</w:t>
      </w:r>
      <w:r>
        <w:rPr>
          <w:rFonts w:hint="eastAsia" w:ascii="PMingLiU" w:hAnsi="PMingLiU" w:eastAsia="PMingLiU"/>
          <w:spacing w:val="4"/>
        </w:rPr>
        <w:t xml:space="preserve"> </w:t>
      </w:r>
      <w:r>
        <w:t>年河南省职业教育教学改革</w:t>
      </w:r>
      <w:r>
        <w:rPr>
          <w:spacing w:val="-7"/>
          <w:w w:val="95"/>
        </w:rPr>
        <w:t>研究与实践项目结项申报系统管理机构及人员登记表》</w:t>
      </w:r>
      <w:r>
        <w:rPr>
          <w:w w:val="95"/>
        </w:rPr>
        <w:t>（见附件</w:t>
      </w:r>
      <w:r>
        <w:rPr>
          <w:spacing w:val="1"/>
          <w:w w:val="95"/>
        </w:rPr>
        <w:t xml:space="preserve"> </w:t>
      </w:r>
      <w:r>
        <w:rPr>
          <w:rFonts w:hint="eastAsia" w:ascii="PMingLiU" w:hAnsi="PMingLiU" w:eastAsia="PMingLiU"/>
          <w:spacing w:val="-18"/>
          <w:w w:val="118"/>
        </w:rPr>
        <w:t>3</w:t>
      </w:r>
      <w:r>
        <w:rPr>
          <w:spacing w:val="-159"/>
          <w:w w:val="99"/>
        </w:rPr>
        <w:t>）</w:t>
      </w:r>
      <w:r>
        <w:rPr>
          <w:spacing w:val="-16"/>
          <w:w w:val="99"/>
        </w:rPr>
        <w:t>，因系统升级，所有单位均需重新填报。</w:t>
      </w:r>
      <w:r>
        <w:rPr>
          <w:rFonts w:hint="eastAsia" w:ascii="PMingLiU" w:hAnsi="PMingLiU" w:eastAsia="PMingLiU"/>
          <w:w w:val="118"/>
        </w:rPr>
        <w:t>9</w:t>
      </w:r>
      <w:r>
        <w:rPr>
          <w:rFonts w:hint="eastAsia" w:ascii="PMingLiU" w:hAnsi="PMingLiU" w:eastAsia="PMingLiU"/>
          <w:spacing w:val="-22"/>
        </w:rPr>
        <w:t xml:space="preserve"> </w:t>
      </w:r>
      <w:r>
        <w:rPr>
          <w:w w:val="99"/>
        </w:rPr>
        <w:t>月</w:t>
      </w:r>
      <w:r>
        <w:rPr>
          <w:spacing w:val="-77"/>
        </w:rPr>
        <w:t xml:space="preserve"> </w:t>
      </w:r>
      <w:r>
        <w:rPr>
          <w:rFonts w:hint="eastAsia" w:ascii="PMingLiU" w:hAnsi="PMingLiU" w:eastAsia="PMingLiU"/>
          <w:spacing w:val="-26"/>
          <w:w w:val="118"/>
        </w:rPr>
        <w:t>2</w:t>
      </w:r>
      <w:r>
        <w:rPr>
          <w:rFonts w:hint="eastAsia" w:ascii="PMingLiU" w:hAnsi="PMingLiU" w:eastAsia="PMingLiU"/>
          <w:w w:val="118"/>
        </w:rPr>
        <w:t>0</w:t>
      </w:r>
      <w:r>
        <w:rPr>
          <w:rFonts w:hint="eastAsia" w:ascii="PMingLiU" w:hAnsi="PMingLiU" w:eastAsia="PMingLiU"/>
          <w:spacing w:val="-13"/>
        </w:rPr>
        <w:t xml:space="preserve"> </w:t>
      </w:r>
      <w:r>
        <w:rPr>
          <w:spacing w:val="-20"/>
          <w:w w:val="99"/>
        </w:rPr>
        <w:t>日前，请将《登</w:t>
      </w:r>
      <w:r>
        <w:rPr>
          <w:w w:val="95"/>
        </w:rPr>
        <w:t>记表》通过电子邮件报送到教育厅指定邮箱，并将邮件和文档标</w:t>
      </w:r>
      <w:r>
        <w:rPr>
          <w:spacing w:val="41"/>
          <w:w w:val="95"/>
        </w:rPr>
        <w:t xml:space="preserve"> </w:t>
      </w:r>
      <w:r>
        <w:rPr>
          <w:spacing w:val="26"/>
          <w:w w:val="95"/>
        </w:rPr>
        <w:t xml:space="preserve">题修改为“ </w:t>
      </w:r>
      <w:r>
        <w:rPr>
          <w:rFonts w:hint="eastAsia" w:ascii="PMingLiU" w:hAnsi="PMingLiU" w:eastAsia="PMingLiU"/>
          <w:w w:val="95"/>
        </w:rPr>
        <w:t>XX</w:t>
      </w:r>
      <w:r>
        <w:rPr>
          <w:rFonts w:hint="eastAsia" w:ascii="PMingLiU" w:hAnsi="PMingLiU" w:eastAsia="PMingLiU"/>
          <w:spacing w:val="7"/>
          <w:w w:val="95"/>
        </w:rPr>
        <w:t xml:space="preserve"> </w:t>
      </w:r>
      <w:r>
        <w:rPr>
          <w:spacing w:val="33"/>
          <w:w w:val="95"/>
        </w:rPr>
        <w:t>教育局</w:t>
      </w:r>
      <w:r>
        <w:rPr>
          <w:rFonts w:hint="eastAsia" w:ascii="PMingLiU" w:hAnsi="PMingLiU" w:eastAsia="PMingLiU"/>
          <w:spacing w:val="20"/>
          <w:w w:val="95"/>
        </w:rPr>
        <w:t xml:space="preserve">/ </w:t>
      </w:r>
      <w:r>
        <w:rPr>
          <w:spacing w:val="31"/>
          <w:w w:val="95"/>
        </w:rPr>
        <w:t>学校</w:t>
      </w:r>
      <w:r>
        <w:rPr>
          <w:rFonts w:hint="eastAsia" w:ascii="PMingLiU" w:hAnsi="PMingLiU" w:eastAsia="PMingLiU"/>
          <w:w w:val="95"/>
        </w:rPr>
        <w:t>+</w:t>
      </w:r>
      <w:r>
        <w:rPr>
          <w:spacing w:val="26"/>
          <w:w w:val="95"/>
        </w:rPr>
        <w:t>结项管理登记表”</w:t>
      </w:r>
      <w:r>
        <w:rPr>
          <w:w w:val="95"/>
        </w:rPr>
        <w:t>（</w:t>
      </w:r>
      <w:r>
        <w:rPr>
          <w:spacing w:val="-3"/>
          <w:w w:val="95"/>
        </w:rPr>
        <w:t xml:space="preserve"> 电子邮箱</w:t>
      </w:r>
      <w:r>
        <w:rPr>
          <w:rFonts w:hint="eastAsia" w:ascii="PMingLiU" w:hAnsi="PMingLiU" w:eastAsia="PMingLiU"/>
          <w:spacing w:val="-33"/>
          <w:w w:val="105"/>
        </w:rPr>
        <w:t>wei</w:t>
      </w:r>
      <w:r>
        <w:rPr>
          <w:rFonts w:hint="eastAsia" w:ascii="PMingLiU" w:hAnsi="PMingLiU" w:eastAsia="PMingLiU"/>
          <w:w w:val="105"/>
        </w:rPr>
        <w:t xml:space="preserve"> </w:t>
      </w:r>
      <w:r>
        <w:rPr>
          <w:rFonts w:hint="eastAsia" w:ascii="PMingLiU" w:hAnsi="PMingLiU" w:eastAsia="PMingLiU"/>
          <w:spacing w:val="-33"/>
          <w:w w:val="105"/>
        </w:rPr>
        <w:t>heng@j</w:t>
      </w:r>
      <w:r>
        <w:rPr>
          <w:rFonts w:hint="eastAsia" w:ascii="PMingLiU" w:hAnsi="PMingLiU" w:eastAsia="PMingLiU"/>
          <w:spacing w:val="-3"/>
          <w:w w:val="105"/>
        </w:rPr>
        <w:t xml:space="preserve"> </w:t>
      </w:r>
      <w:r>
        <w:rPr>
          <w:rFonts w:hint="eastAsia" w:ascii="PMingLiU" w:hAnsi="PMingLiU" w:eastAsia="PMingLiU"/>
          <w:w w:val="105"/>
        </w:rPr>
        <w:t>yt</w:t>
      </w:r>
      <w:r>
        <w:rPr>
          <w:rFonts w:hint="eastAsia" w:ascii="PMingLiU" w:hAnsi="PMingLiU" w:eastAsia="PMingLiU"/>
          <w:spacing w:val="-11"/>
          <w:w w:val="105"/>
        </w:rPr>
        <w:t xml:space="preserve"> . </w:t>
      </w:r>
      <w:r>
        <w:rPr>
          <w:rFonts w:hint="eastAsia" w:ascii="PMingLiU" w:hAnsi="PMingLiU" w:eastAsia="PMingLiU"/>
          <w:spacing w:val="-17"/>
          <w:w w:val="105"/>
        </w:rPr>
        <w:t>henan</w:t>
      </w:r>
      <w:r>
        <w:rPr>
          <w:rFonts w:hint="eastAsia" w:ascii="PMingLiU" w:hAnsi="PMingLiU" w:eastAsia="PMingLiU"/>
          <w:spacing w:val="-11"/>
          <w:w w:val="105"/>
        </w:rPr>
        <w:t xml:space="preserve">. </w:t>
      </w:r>
      <w:r>
        <w:rPr>
          <w:rFonts w:hint="eastAsia" w:ascii="PMingLiU" w:hAnsi="PMingLiU" w:eastAsia="PMingLiU"/>
          <w:spacing w:val="-13"/>
          <w:w w:val="105"/>
        </w:rPr>
        <w:t>gov</w:t>
      </w:r>
      <w:r>
        <w:rPr>
          <w:rFonts w:hint="eastAsia" w:ascii="PMingLiU" w:hAnsi="PMingLiU" w:eastAsia="PMingLiU"/>
          <w:spacing w:val="-9"/>
          <w:w w:val="105"/>
        </w:rPr>
        <w:t xml:space="preserve">. </w:t>
      </w:r>
      <w:r>
        <w:rPr>
          <w:rFonts w:hint="eastAsia" w:ascii="PMingLiU" w:hAnsi="PMingLiU" w:eastAsia="PMingLiU"/>
          <w:spacing w:val="-5"/>
          <w:w w:val="105"/>
        </w:rPr>
        <w:t>cn</w:t>
      </w:r>
      <w:r>
        <w:rPr>
          <w:rFonts w:hint="eastAsia" w:ascii="PMingLiU" w:hAnsi="PMingLiU" w:eastAsia="PMingLiU"/>
          <w:spacing w:val="70"/>
          <w:w w:val="105"/>
        </w:rPr>
        <w:t xml:space="preserve"> </w:t>
      </w:r>
      <w:r>
        <w:rPr>
          <w:spacing w:val="11"/>
          <w:w w:val="105"/>
        </w:rPr>
        <w:t>； 技术联系人： 王辉 ； 电话</w:t>
      </w:r>
      <w:r>
        <w:rPr>
          <w:rFonts w:hint="eastAsia" w:ascii="PMingLiU" w:hAnsi="PMingLiU" w:eastAsia="PMingLiU"/>
          <w:spacing w:val="-26"/>
          <w:w w:val="118"/>
        </w:rPr>
        <w:t>0</w:t>
      </w:r>
      <w:r>
        <w:rPr>
          <w:rFonts w:hint="eastAsia" w:ascii="PMingLiU" w:hAnsi="PMingLiU" w:eastAsia="PMingLiU"/>
          <w:spacing w:val="-25"/>
          <w:w w:val="118"/>
        </w:rPr>
        <w:t>3</w:t>
      </w:r>
      <w:r>
        <w:rPr>
          <w:rFonts w:hint="eastAsia" w:ascii="PMingLiU" w:hAnsi="PMingLiU" w:eastAsia="PMingLiU"/>
          <w:spacing w:val="-15"/>
          <w:w w:val="116"/>
        </w:rPr>
        <w:t>7</w:t>
      </w:r>
      <w:r>
        <w:rPr>
          <w:rFonts w:hint="eastAsia" w:ascii="PMingLiU" w:hAnsi="PMingLiU" w:eastAsia="PMingLiU"/>
          <w:w w:val="86"/>
        </w:rPr>
        <w:t>1</w:t>
      </w:r>
      <w:r>
        <w:rPr>
          <w:rFonts w:hint="eastAsia" w:ascii="PMingLiU" w:hAnsi="PMingLiU" w:eastAsia="PMingLiU"/>
          <w:spacing w:val="-48"/>
        </w:rPr>
        <w:t xml:space="preserve"> </w:t>
      </w:r>
      <w:r>
        <w:rPr>
          <w:rFonts w:hint="eastAsia" w:ascii="PMingLiU" w:hAnsi="PMingLiU" w:eastAsia="PMingLiU"/>
          <w:spacing w:val="5"/>
          <w:w w:val="105"/>
        </w:rPr>
        <w:t>-</w:t>
      </w:r>
      <w:r>
        <w:rPr>
          <w:rFonts w:hint="eastAsia" w:ascii="PMingLiU" w:hAnsi="PMingLiU" w:eastAsia="PMingLiU"/>
          <w:spacing w:val="-24"/>
          <w:w w:val="118"/>
        </w:rPr>
        <w:t>659</w:t>
      </w:r>
      <w:r>
        <w:rPr>
          <w:rFonts w:hint="eastAsia" w:ascii="PMingLiU" w:hAnsi="PMingLiU" w:eastAsia="PMingLiU"/>
          <w:spacing w:val="-26"/>
          <w:w w:val="118"/>
        </w:rPr>
        <w:t>4</w:t>
      </w:r>
      <w:r>
        <w:rPr>
          <w:rFonts w:hint="eastAsia" w:ascii="PMingLiU" w:hAnsi="PMingLiU" w:eastAsia="PMingLiU"/>
          <w:spacing w:val="-24"/>
          <w:w w:val="118"/>
        </w:rPr>
        <w:t>5</w:t>
      </w:r>
      <w:r>
        <w:rPr>
          <w:rFonts w:hint="eastAsia" w:ascii="PMingLiU" w:hAnsi="PMingLiU" w:eastAsia="PMingLiU"/>
          <w:spacing w:val="-25"/>
          <w:w w:val="118"/>
        </w:rPr>
        <w:t>2</w:t>
      </w:r>
      <w:r>
        <w:rPr>
          <w:rFonts w:hint="eastAsia" w:ascii="PMingLiU" w:hAnsi="PMingLiU" w:eastAsia="PMingLiU"/>
          <w:w w:val="86"/>
        </w:rPr>
        <w:t>1</w:t>
      </w:r>
      <w:r>
        <w:rPr>
          <w:rFonts w:hint="eastAsia" w:ascii="PMingLiU" w:hAnsi="PMingLiU" w:eastAsia="PMingLiU"/>
          <w:spacing w:val="-51"/>
        </w:rPr>
        <w:t xml:space="preserve"> </w:t>
      </w:r>
      <w:r>
        <w:rPr>
          <w:rFonts w:hint="eastAsia" w:ascii="PMingLiU" w:hAnsi="PMingLiU" w:eastAsia="PMingLiU"/>
          <w:w w:val="118"/>
        </w:rPr>
        <w:t>6</w:t>
      </w:r>
      <w:r>
        <w:rPr>
          <w:rFonts w:hint="eastAsia" w:ascii="PMingLiU" w:hAnsi="PMingLiU" w:eastAsia="PMingLiU"/>
          <w:spacing w:val="-3"/>
        </w:rPr>
        <w:t xml:space="preserve"> </w:t>
      </w:r>
      <w:r>
        <w:rPr>
          <w:spacing w:val="-156"/>
          <w:w w:val="99"/>
        </w:rPr>
        <w:t>）</w:t>
      </w:r>
      <w:r>
        <w:rPr>
          <w:w w:val="99"/>
        </w:rPr>
        <w:t xml:space="preserve">，各地教育局需要统一上报获取一个账号信息 </w:t>
      </w:r>
      <w:r>
        <w:rPr>
          <w:w w:val="95"/>
        </w:rPr>
        <w:t>省教</w:t>
      </w:r>
      <w:r>
        <w:rPr>
          <w:spacing w:val="2"/>
          <w:w w:val="95"/>
        </w:rPr>
        <w:t xml:space="preserve">育厅将以回复该邮件的方式告知管理员用户名及密码，请注 </w:t>
      </w:r>
      <w:r>
        <w:t>意查收邮件。</w:t>
      </w:r>
      <w:r>
        <w:rPr>
          <w:rFonts w:hint="eastAsia" w:ascii="PMingLiU" w:hAnsi="PMingLiU" w:eastAsia="PMingLiU"/>
        </w:rPr>
        <w:t>9</w:t>
      </w:r>
      <w:r>
        <w:rPr>
          <w:rFonts w:hint="eastAsia" w:ascii="PMingLiU" w:hAnsi="PMingLiU" w:eastAsia="PMingLiU"/>
          <w:spacing w:val="-16"/>
        </w:rPr>
        <w:t xml:space="preserve"> </w:t>
      </w:r>
      <w:r>
        <w:rPr>
          <w:spacing w:val="-35"/>
        </w:rPr>
        <w:t xml:space="preserve">月 </w:t>
      </w:r>
      <w:r>
        <w:rPr>
          <w:rFonts w:hint="eastAsia" w:ascii="PMingLiU" w:hAnsi="PMingLiU" w:eastAsia="PMingLiU"/>
        </w:rPr>
        <w:t>20</w:t>
      </w:r>
      <w:r>
        <w:rPr>
          <w:rFonts w:hint="eastAsia" w:ascii="PMingLiU" w:hAnsi="PMingLiU" w:eastAsia="PMingLiU"/>
          <w:spacing w:val="-3"/>
        </w:rPr>
        <w:t xml:space="preserve"> </w:t>
      </w:r>
      <w:r>
        <w:t>日之后，各地、各学校管理员可根据权限自</w:t>
      </w:r>
      <w:r>
        <w:rPr>
          <w:w w:val="95"/>
        </w:rPr>
        <w:t>行分配下一级学校或申报人的用户名和密码，具体办法见系统操 作说</w:t>
      </w:r>
      <w:r>
        <w:rPr>
          <w:spacing w:val="1"/>
          <w:w w:val="95"/>
        </w:rPr>
        <w:t xml:space="preserve">明。逾期未报送《登记表》的，视为不参加此次结项申报工 </w:t>
      </w:r>
      <w:r>
        <w:rPr>
          <w:w w:val="105"/>
        </w:rPr>
        <w:t>作，不再受理相关申报材料</w:t>
      </w:r>
    </w:p>
    <w:p>
      <w:pPr>
        <w:pStyle w:val="3"/>
        <w:spacing w:line="405" w:lineRule="exact"/>
        <w:ind w:left="857"/>
      </w:pPr>
      <w:r>
        <w:rPr>
          <w:w w:val="95"/>
        </w:rPr>
        <w:t>五、项目申报程序简表</w:t>
      </w:r>
    </w:p>
    <w:p>
      <w:pPr>
        <w:pStyle w:val="3"/>
        <w:spacing w:before="11"/>
        <w:rPr>
          <w:sz w:val="6"/>
        </w:rPr>
      </w:pPr>
    </w:p>
    <w:tbl>
      <w:tblPr>
        <w:tblStyle w:val="5"/>
        <w:tblW w:w="0" w:type="auto"/>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0"/>
        <w:gridCol w:w="7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60" w:type="dxa"/>
          </w:tcPr>
          <w:p>
            <w:pPr>
              <w:pStyle w:val="9"/>
              <w:tabs>
                <w:tab w:val="left" w:pos="489"/>
              </w:tabs>
              <w:spacing w:before="129"/>
              <w:ind w:left="9"/>
              <w:jc w:val="center"/>
              <w:rPr>
                <w:sz w:val="24"/>
              </w:rPr>
            </w:pPr>
            <w:r>
              <w:rPr>
                <w:sz w:val="24"/>
              </w:rPr>
              <w:t>时</w:t>
            </w:r>
            <w:r>
              <w:rPr>
                <w:sz w:val="24"/>
              </w:rPr>
              <w:tab/>
            </w:r>
            <w:r>
              <w:rPr>
                <w:sz w:val="24"/>
              </w:rPr>
              <w:t>间</w:t>
            </w:r>
          </w:p>
        </w:tc>
        <w:tc>
          <w:tcPr>
            <w:tcW w:w="7026" w:type="dxa"/>
          </w:tcPr>
          <w:p>
            <w:pPr>
              <w:pStyle w:val="9"/>
              <w:tabs>
                <w:tab w:val="left" w:pos="732"/>
              </w:tabs>
              <w:spacing w:before="129"/>
              <w:ind w:left="10"/>
              <w:jc w:val="center"/>
              <w:rPr>
                <w:sz w:val="24"/>
              </w:rPr>
            </w:pPr>
            <w:r>
              <w:rPr>
                <w:sz w:val="24"/>
              </w:rPr>
              <w:t>程</w:t>
            </w:r>
            <w:r>
              <w:rPr>
                <w:sz w:val="24"/>
              </w:rPr>
              <w:tab/>
            </w:r>
            <w:r>
              <w:rPr>
                <w:sz w:val="24"/>
              </w:rPr>
              <w:t>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60" w:type="dxa"/>
          </w:tcPr>
          <w:p>
            <w:pPr>
              <w:pStyle w:val="9"/>
              <w:spacing w:before="128"/>
              <w:ind w:left="12"/>
              <w:jc w:val="center"/>
              <w:rPr>
                <w:sz w:val="24"/>
              </w:rPr>
            </w:pPr>
            <w:r>
              <w:rPr>
                <w:rFonts w:hint="eastAsia" w:ascii="PMingLiU" w:eastAsia="PMingLiU"/>
                <w:spacing w:val="-2"/>
                <w:w w:val="105"/>
                <w:sz w:val="24"/>
              </w:rPr>
              <w:t>9</w:t>
            </w:r>
            <w:r>
              <w:rPr>
                <w:rFonts w:hint="eastAsia" w:ascii="PMingLiU" w:eastAsia="PMingLiU"/>
                <w:spacing w:val="-22"/>
                <w:w w:val="105"/>
                <w:sz w:val="24"/>
              </w:rPr>
              <w:t xml:space="preserve"> </w:t>
            </w:r>
            <w:r>
              <w:rPr>
                <w:spacing w:val="-34"/>
                <w:w w:val="105"/>
                <w:sz w:val="24"/>
              </w:rPr>
              <w:t xml:space="preserve">月 </w:t>
            </w:r>
            <w:r>
              <w:rPr>
                <w:rFonts w:hint="eastAsia" w:ascii="PMingLiU" w:eastAsia="PMingLiU"/>
                <w:spacing w:val="-2"/>
                <w:w w:val="105"/>
                <w:sz w:val="24"/>
              </w:rPr>
              <w:t>20</w:t>
            </w:r>
            <w:r>
              <w:rPr>
                <w:rFonts w:hint="eastAsia" w:ascii="PMingLiU" w:eastAsia="PMingLiU"/>
                <w:spacing w:val="-17"/>
                <w:w w:val="105"/>
                <w:sz w:val="24"/>
              </w:rPr>
              <w:t xml:space="preserve"> </w:t>
            </w:r>
            <w:r>
              <w:rPr>
                <w:spacing w:val="-1"/>
                <w:w w:val="105"/>
                <w:sz w:val="24"/>
              </w:rPr>
              <w:t>日前</w:t>
            </w:r>
          </w:p>
        </w:tc>
        <w:tc>
          <w:tcPr>
            <w:tcW w:w="7026" w:type="dxa"/>
          </w:tcPr>
          <w:p>
            <w:pPr>
              <w:pStyle w:val="9"/>
              <w:spacing w:before="128"/>
              <w:ind w:left="27"/>
              <w:rPr>
                <w:sz w:val="24"/>
              </w:rPr>
            </w:pPr>
            <w:r>
              <w:rPr>
                <w:sz w:val="24"/>
              </w:rPr>
              <w:t>各地、各学校通过发送电子邮件形式获取管理员用户名和密码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60" w:type="dxa"/>
          </w:tcPr>
          <w:p>
            <w:pPr>
              <w:pStyle w:val="9"/>
              <w:spacing w:before="127"/>
              <w:ind w:left="12"/>
              <w:jc w:val="center"/>
              <w:rPr>
                <w:sz w:val="24"/>
              </w:rPr>
            </w:pPr>
            <w:r>
              <w:rPr>
                <w:rFonts w:hint="eastAsia" w:ascii="PMingLiU" w:eastAsia="PMingLiU"/>
                <w:spacing w:val="-2"/>
                <w:w w:val="105"/>
                <w:sz w:val="24"/>
              </w:rPr>
              <w:t>9</w:t>
            </w:r>
            <w:r>
              <w:rPr>
                <w:rFonts w:hint="eastAsia" w:ascii="PMingLiU" w:eastAsia="PMingLiU"/>
                <w:spacing w:val="-22"/>
                <w:w w:val="105"/>
                <w:sz w:val="24"/>
              </w:rPr>
              <w:t xml:space="preserve"> </w:t>
            </w:r>
            <w:r>
              <w:rPr>
                <w:spacing w:val="-34"/>
                <w:w w:val="105"/>
                <w:sz w:val="24"/>
              </w:rPr>
              <w:t xml:space="preserve">月 </w:t>
            </w:r>
            <w:r>
              <w:rPr>
                <w:rFonts w:hint="eastAsia" w:ascii="PMingLiU" w:eastAsia="PMingLiU"/>
                <w:spacing w:val="-2"/>
                <w:w w:val="105"/>
                <w:sz w:val="24"/>
              </w:rPr>
              <w:t>20</w:t>
            </w:r>
            <w:r>
              <w:rPr>
                <w:rFonts w:hint="eastAsia" w:ascii="PMingLiU" w:eastAsia="PMingLiU"/>
                <w:spacing w:val="-17"/>
                <w:w w:val="105"/>
                <w:sz w:val="24"/>
              </w:rPr>
              <w:t xml:space="preserve"> </w:t>
            </w:r>
            <w:r>
              <w:rPr>
                <w:spacing w:val="-1"/>
                <w:w w:val="105"/>
                <w:sz w:val="24"/>
              </w:rPr>
              <w:t>日后</w:t>
            </w:r>
          </w:p>
        </w:tc>
        <w:tc>
          <w:tcPr>
            <w:tcW w:w="7026" w:type="dxa"/>
          </w:tcPr>
          <w:p>
            <w:pPr>
              <w:pStyle w:val="9"/>
              <w:spacing w:before="127"/>
              <w:ind w:left="27"/>
              <w:rPr>
                <w:sz w:val="24"/>
              </w:rPr>
            </w:pPr>
            <w:r>
              <w:rPr>
                <w:sz w:val="24"/>
              </w:rPr>
              <w:t>各地、各学校管理员可创建并下发下一级管理员用户名和密码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860" w:type="dxa"/>
          </w:tcPr>
          <w:p>
            <w:pPr>
              <w:pStyle w:val="9"/>
              <w:spacing w:before="207"/>
              <w:ind w:left="11"/>
              <w:jc w:val="center"/>
              <w:rPr>
                <w:sz w:val="24"/>
              </w:rPr>
            </w:pPr>
            <w:r>
              <w:rPr>
                <w:rFonts w:hint="eastAsia" w:ascii="PMingLiU" w:eastAsia="PMingLiU"/>
                <w:spacing w:val="11"/>
                <w:sz w:val="24"/>
              </w:rPr>
              <w:t>10</w:t>
            </w:r>
            <w:r>
              <w:rPr>
                <w:rFonts w:hint="eastAsia" w:ascii="PMingLiU" w:eastAsia="PMingLiU"/>
                <w:spacing w:val="-16"/>
                <w:sz w:val="24"/>
              </w:rPr>
              <w:t xml:space="preserve"> </w:t>
            </w:r>
            <w:r>
              <w:rPr>
                <w:spacing w:val="-28"/>
                <w:sz w:val="24"/>
              </w:rPr>
              <w:t xml:space="preserve">月 </w:t>
            </w:r>
            <w:r>
              <w:rPr>
                <w:rFonts w:hint="eastAsia" w:ascii="PMingLiU" w:eastAsia="PMingLiU"/>
                <w:spacing w:val="11"/>
                <w:sz w:val="24"/>
              </w:rPr>
              <w:t>12</w:t>
            </w:r>
            <w:r>
              <w:rPr>
                <w:rFonts w:hint="eastAsia" w:ascii="PMingLiU" w:eastAsia="PMingLiU"/>
                <w:spacing w:val="-15"/>
                <w:sz w:val="24"/>
              </w:rPr>
              <w:t xml:space="preserve"> </w:t>
            </w:r>
            <w:r>
              <w:rPr>
                <w:sz w:val="24"/>
              </w:rPr>
              <w:t>日前</w:t>
            </w:r>
          </w:p>
        </w:tc>
        <w:tc>
          <w:tcPr>
            <w:tcW w:w="7026" w:type="dxa"/>
          </w:tcPr>
          <w:p>
            <w:pPr>
              <w:pStyle w:val="9"/>
              <w:spacing w:before="51" w:line="242" w:lineRule="auto"/>
              <w:ind w:left="27" w:right="2"/>
              <w:rPr>
                <w:sz w:val="24"/>
              </w:rPr>
            </w:pPr>
            <w:r>
              <w:rPr>
                <w:sz w:val="24"/>
              </w:rPr>
              <w:t>各地、各学校自行组织完成项目初审工作；通过项目初审的申报人在网上上传申报材料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860" w:type="dxa"/>
          </w:tcPr>
          <w:p>
            <w:pPr>
              <w:pStyle w:val="9"/>
              <w:spacing w:before="156"/>
              <w:ind w:left="11"/>
              <w:jc w:val="center"/>
              <w:rPr>
                <w:sz w:val="24"/>
              </w:rPr>
            </w:pPr>
            <w:r>
              <w:rPr>
                <w:rFonts w:hint="eastAsia" w:ascii="PMingLiU" w:eastAsia="PMingLiU"/>
                <w:spacing w:val="11"/>
                <w:sz w:val="24"/>
              </w:rPr>
              <w:t>10</w:t>
            </w:r>
            <w:r>
              <w:rPr>
                <w:rFonts w:hint="eastAsia" w:ascii="PMingLiU" w:eastAsia="PMingLiU"/>
                <w:spacing w:val="-16"/>
                <w:sz w:val="24"/>
              </w:rPr>
              <w:t xml:space="preserve"> </w:t>
            </w:r>
            <w:r>
              <w:rPr>
                <w:spacing w:val="-28"/>
                <w:sz w:val="24"/>
              </w:rPr>
              <w:t xml:space="preserve">月 </w:t>
            </w:r>
            <w:r>
              <w:rPr>
                <w:rFonts w:hint="eastAsia" w:ascii="PMingLiU" w:eastAsia="PMingLiU"/>
                <w:spacing w:val="11"/>
                <w:sz w:val="24"/>
              </w:rPr>
              <w:t>16</w:t>
            </w:r>
            <w:r>
              <w:rPr>
                <w:rFonts w:hint="eastAsia" w:ascii="PMingLiU" w:eastAsia="PMingLiU"/>
                <w:spacing w:val="-15"/>
                <w:sz w:val="24"/>
              </w:rPr>
              <w:t xml:space="preserve"> </w:t>
            </w:r>
            <w:r>
              <w:rPr>
                <w:sz w:val="24"/>
              </w:rPr>
              <w:t>日前</w:t>
            </w:r>
          </w:p>
        </w:tc>
        <w:tc>
          <w:tcPr>
            <w:tcW w:w="7026" w:type="dxa"/>
          </w:tcPr>
          <w:p>
            <w:pPr>
              <w:pStyle w:val="9"/>
              <w:ind w:left="27"/>
              <w:rPr>
                <w:sz w:val="24"/>
              </w:rPr>
            </w:pPr>
            <w:r>
              <w:rPr>
                <w:sz w:val="24"/>
              </w:rPr>
              <w:t>各地、各学校在网上对初审通过的项目进行复核，并上传初审意见</w:t>
            </w:r>
          </w:p>
          <w:p>
            <w:pPr>
              <w:pStyle w:val="9"/>
              <w:spacing w:before="5" w:line="290" w:lineRule="exact"/>
              <w:ind w:left="27"/>
              <w:rPr>
                <w:sz w:val="24"/>
              </w:rPr>
            </w:pPr>
            <w:r>
              <w:rPr>
                <w:sz w:val="24"/>
              </w:rPr>
              <w:t>表、汇总表等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60" w:type="dxa"/>
          </w:tcPr>
          <w:p>
            <w:pPr>
              <w:pStyle w:val="9"/>
              <w:spacing w:before="126"/>
              <w:ind w:left="11"/>
              <w:jc w:val="center"/>
              <w:rPr>
                <w:sz w:val="24"/>
              </w:rPr>
            </w:pPr>
            <w:r>
              <w:rPr>
                <w:rFonts w:hint="eastAsia" w:ascii="PMingLiU" w:eastAsia="PMingLiU"/>
                <w:spacing w:val="11"/>
                <w:sz w:val="24"/>
              </w:rPr>
              <w:t>10</w:t>
            </w:r>
            <w:r>
              <w:rPr>
                <w:rFonts w:hint="eastAsia" w:ascii="PMingLiU" w:eastAsia="PMingLiU"/>
                <w:spacing w:val="-13"/>
                <w:sz w:val="24"/>
              </w:rPr>
              <w:t xml:space="preserve"> </w:t>
            </w:r>
            <w:r>
              <w:rPr>
                <w:spacing w:val="-26"/>
                <w:sz w:val="24"/>
              </w:rPr>
              <w:t xml:space="preserve">月 </w:t>
            </w:r>
            <w:r>
              <w:rPr>
                <w:rFonts w:hint="eastAsia" w:ascii="PMingLiU" w:eastAsia="PMingLiU"/>
                <w:sz w:val="24"/>
              </w:rPr>
              <w:t>20</w:t>
            </w:r>
            <w:r>
              <w:rPr>
                <w:rFonts w:hint="eastAsia" w:ascii="PMingLiU" w:eastAsia="PMingLiU"/>
                <w:spacing w:val="-7"/>
                <w:sz w:val="24"/>
              </w:rPr>
              <w:t xml:space="preserve"> </w:t>
            </w:r>
            <w:r>
              <w:rPr>
                <w:sz w:val="24"/>
              </w:rPr>
              <w:t>日前</w:t>
            </w:r>
          </w:p>
        </w:tc>
        <w:tc>
          <w:tcPr>
            <w:tcW w:w="7026" w:type="dxa"/>
          </w:tcPr>
          <w:p>
            <w:pPr>
              <w:pStyle w:val="9"/>
              <w:spacing w:before="126"/>
              <w:ind w:left="27"/>
              <w:rPr>
                <w:sz w:val="24"/>
              </w:rPr>
            </w:pPr>
            <w:r>
              <w:rPr>
                <w:sz w:val="24"/>
              </w:rPr>
              <w:t>上报相关纸质材料</w:t>
            </w:r>
          </w:p>
        </w:tc>
      </w:tr>
    </w:tbl>
    <w:p>
      <w:pPr>
        <w:spacing w:after="0"/>
        <w:rPr>
          <w:sz w:val="24"/>
        </w:rPr>
        <w:sectPr>
          <w:pgSz w:w="11910" w:h="16840"/>
          <w:pgMar w:top="1580" w:right="1080" w:bottom="2000" w:left="1300" w:header="0" w:footer="1818" w:gutter="0"/>
          <w:cols w:space="720" w:num="1"/>
        </w:sectPr>
      </w:pPr>
    </w:p>
    <w:p>
      <w:pPr>
        <w:pStyle w:val="3"/>
        <w:spacing w:before="134"/>
        <w:ind w:left="231"/>
        <w:rPr>
          <w:rFonts w:hint="eastAsia" w:ascii="PMingLiU" w:eastAsia="PMingLiU"/>
        </w:rPr>
      </w:pPr>
      <w:r>
        <w:rPr>
          <w:spacing w:val="-28"/>
        </w:rPr>
        <w:t xml:space="preserve">附件 </w:t>
      </w:r>
      <w:r>
        <w:rPr>
          <w:rFonts w:hint="eastAsia" w:ascii="PMingLiU" w:eastAsia="PMingLiU"/>
          <w:spacing w:val="-1"/>
        </w:rPr>
        <w:t>2-1</w:t>
      </w:r>
    </w:p>
    <w:p>
      <w:pPr>
        <w:pStyle w:val="3"/>
        <w:spacing w:before="11"/>
        <w:rPr>
          <w:rFonts w:ascii="PMingLiU"/>
          <w:sz w:val="46"/>
        </w:rPr>
      </w:pPr>
    </w:p>
    <w:p>
      <w:pPr>
        <w:pStyle w:val="2"/>
        <w:spacing w:line="261" w:lineRule="auto"/>
        <w:ind w:left="2050" w:right="1205" w:hanging="887"/>
        <w:jc w:val="left"/>
      </w:pPr>
      <w:r>
        <w:rPr>
          <w:rFonts w:hint="eastAsia" w:ascii="PMingLiU" w:eastAsia="PMingLiU"/>
        </w:rPr>
        <w:t>2023</w:t>
      </w:r>
      <w:r>
        <w:rPr>
          <w:rFonts w:hint="eastAsia" w:ascii="PMingLiU" w:eastAsia="PMingLiU"/>
          <w:spacing w:val="21"/>
        </w:rPr>
        <w:t xml:space="preserve"> </w:t>
      </w:r>
      <w:r>
        <w:t>年河南省职业教育教学改革研究</w:t>
      </w:r>
      <w:r>
        <w:rPr>
          <w:spacing w:val="-7"/>
          <w:w w:val="95"/>
        </w:rPr>
        <w:t xml:space="preserve">与实践项目结项评审书 </w:t>
      </w:r>
      <w:r>
        <w:rPr>
          <w:rFonts w:hint="eastAsia" w:ascii="PMingLiU" w:eastAsia="PMingLiU"/>
          <w:w w:val="95"/>
        </w:rPr>
        <w:t>A</w:t>
      </w:r>
      <w:r>
        <w:rPr>
          <w:rFonts w:hint="eastAsia" w:ascii="PMingLiU" w:eastAsia="PMingLiU"/>
          <w:spacing w:val="55"/>
          <w:w w:val="95"/>
        </w:rPr>
        <w:t xml:space="preserve"> </w:t>
      </w:r>
      <w:r>
        <w:rPr>
          <w:w w:val="95"/>
        </w:rPr>
        <w:t>表</w:t>
      </w:r>
    </w:p>
    <w:p>
      <w:pPr>
        <w:pStyle w:val="3"/>
        <w:rPr>
          <w:sz w:val="52"/>
        </w:rPr>
      </w:pPr>
    </w:p>
    <w:p>
      <w:pPr>
        <w:pStyle w:val="3"/>
        <w:rPr>
          <w:sz w:val="52"/>
        </w:rPr>
      </w:pPr>
    </w:p>
    <w:p>
      <w:pPr>
        <w:pStyle w:val="3"/>
        <w:rPr>
          <w:sz w:val="39"/>
        </w:rPr>
      </w:pPr>
    </w:p>
    <w:p>
      <w:pPr>
        <w:tabs>
          <w:tab w:val="left" w:pos="7686"/>
          <w:tab w:val="left" w:pos="7787"/>
          <w:tab w:val="left" w:pos="7837"/>
        </w:tabs>
        <w:spacing w:before="0" w:line="364" w:lineRule="auto"/>
        <w:ind w:left="1735" w:right="1686" w:firstLine="16"/>
        <w:jc w:val="left"/>
        <w:rPr>
          <w:sz w:val="30"/>
        </w:rPr>
      </w:pPr>
      <w:r>
        <w:rPr>
          <w:sz w:val="30"/>
        </w:rPr>
        <w:t>项目</w:t>
      </w:r>
      <w:r>
        <w:rPr>
          <w:spacing w:val="2"/>
          <w:sz w:val="30"/>
        </w:rPr>
        <w:t>类</w:t>
      </w:r>
      <w:r>
        <w:rPr>
          <w:spacing w:val="-3"/>
          <w:sz w:val="30"/>
        </w:rPr>
        <w:t>型</w:t>
      </w:r>
      <w:r>
        <w:rPr>
          <w:spacing w:val="-149"/>
          <w:sz w:val="30"/>
        </w:rPr>
        <w:t>：</w:t>
      </w:r>
      <w:r>
        <w:rPr>
          <w:w w:val="100"/>
          <w:sz w:val="28"/>
          <w:u w:val="single"/>
        </w:rPr>
        <w:t>（重</w:t>
      </w:r>
      <w:r>
        <w:rPr>
          <w:spacing w:val="3"/>
          <w:w w:val="100"/>
          <w:sz w:val="28"/>
          <w:u w:val="single"/>
        </w:rPr>
        <w:t>大</w:t>
      </w:r>
      <w:r>
        <w:rPr>
          <w:rFonts w:hint="eastAsia" w:ascii="PMingLiU" w:eastAsia="PMingLiU"/>
          <w:spacing w:val="-6"/>
          <w:w w:val="106"/>
          <w:sz w:val="28"/>
          <w:u w:val="single"/>
        </w:rPr>
        <w:t>/</w:t>
      </w:r>
      <w:r>
        <w:rPr>
          <w:w w:val="100"/>
          <w:sz w:val="28"/>
          <w:u w:val="single"/>
        </w:rPr>
        <w:t>重</w:t>
      </w:r>
      <w:r>
        <w:rPr>
          <w:spacing w:val="5"/>
          <w:w w:val="100"/>
          <w:sz w:val="28"/>
          <w:u w:val="single"/>
        </w:rPr>
        <w:t>点</w:t>
      </w:r>
      <w:r>
        <w:rPr>
          <w:rFonts w:hint="eastAsia" w:ascii="PMingLiU" w:eastAsia="PMingLiU"/>
          <w:spacing w:val="-8"/>
          <w:w w:val="106"/>
          <w:sz w:val="28"/>
          <w:u w:val="single"/>
        </w:rPr>
        <w:t>/</w:t>
      </w:r>
      <w:r>
        <w:rPr>
          <w:w w:val="100"/>
          <w:sz w:val="28"/>
          <w:u w:val="single"/>
        </w:rPr>
        <w:t>规</w:t>
      </w:r>
      <w:r>
        <w:rPr>
          <w:spacing w:val="5"/>
          <w:w w:val="100"/>
          <w:sz w:val="28"/>
          <w:u w:val="single"/>
        </w:rPr>
        <w:t>划</w:t>
      </w:r>
      <w:r>
        <w:rPr>
          <w:rFonts w:hint="eastAsia" w:ascii="PMingLiU" w:eastAsia="PMingLiU"/>
          <w:spacing w:val="-8"/>
          <w:w w:val="106"/>
          <w:sz w:val="28"/>
          <w:u w:val="single"/>
        </w:rPr>
        <w:t>/</w:t>
      </w:r>
      <w:r>
        <w:rPr>
          <w:w w:val="100"/>
          <w:sz w:val="28"/>
          <w:u w:val="single"/>
        </w:rPr>
        <w:t>青年教</w:t>
      </w:r>
      <w:r>
        <w:rPr>
          <w:spacing w:val="-3"/>
          <w:w w:val="100"/>
          <w:sz w:val="28"/>
          <w:u w:val="single"/>
        </w:rPr>
        <w:t>师</w:t>
      </w:r>
      <w:r>
        <w:rPr>
          <w:w w:val="100"/>
          <w:sz w:val="28"/>
          <w:u w:val="single"/>
        </w:rPr>
        <w:t>项目）</w:t>
      </w:r>
      <w:r>
        <w:rPr>
          <w:w w:val="100"/>
          <w:sz w:val="28"/>
        </w:rPr>
        <w:t xml:space="preserve">   </w:t>
      </w:r>
      <w:r>
        <w:rPr>
          <w:sz w:val="30"/>
        </w:rPr>
        <w:t>项目批准号</w:t>
      </w:r>
      <w:r>
        <w:rPr>
          <w:sz w:val="30"/>
          <w:u w:val="single"/>
        </w:rPr>
        <w:tab/>
      </w:r>
      <w:r>
        <w:rPr>
          <w:sz w:val="30"/>
          <w:u w:val="single"/>
        </w:rPr>
        <w:tab/>
      </w:r>
      <w:r>
        <w:rPr>
          <w:sz w:val="30"/>
          <w:u w:val="single"/>
        </w:rPr>
        <w:t xml:space="preserve"> </w:t>
      </w:r>
      <w:r>
        <w:rPr>
          <w:sz w:val="30"/>
        </w:rPr>
        <w:t>项目名称</w:t>
      </w:r>
      <w:r>
        <w:rPr>
          <w:sz w:val="30"/>
          <w:u w:val="single"/>
        </w:rPr>
        <w:tab/>
      </w:r>
      <w:r>
        <w:rPr>
          <w:sz w:val="30"/>
          <w:u w:val="single"/>
        </w:rPr>
        <w:tab/>
      </w:r>
      <w:r>
        <w:rPr>
          <w:sz w:val="30"/>
          <w:u w:val="single"/>
        </w:rPr>
        <w:tab/>
      </w:r>
      <w:r>
        <w:rPr>
          <w:sz w:val="30"/>
          <w:u w:val="single"/>
        </w:rPr>
        <w:t xml:space="preserve"> </w:t>
      </w:r>
      <w:r>
        <w:rPr>
          <w:sz w:val="30"/>
        </w:rPr>
        <w:t>项目主持人</w:t>
      </w:r>
      <w:r>
        <w:rPr>
          <w:sz w:val="30"/>
          <w:u w:val="single"/>
        </w:rPr>
        <w:tab/>
      </w:r>
      <w:r>
        <w:rPr>
          <w:sz w:val="30"/>
          <w:u w:val="single"/>
        </w:rPr>
        <w:tab/>
      </w:r>
      <w:r>
        <w:rPr>
          <w:sz w:val="30"/>
          <w:u w:val="single"/>
        </w:rPr>
        <w:tab/>
      </w:r>
      <w:r>
        <w:rPr>
          <w:sz w:val="30"/>
          <w:u w:val="single"/>
        </w:rPr>
        <w:t xml:space="preserve"> </w:t>
      </w:r>
      <w:r>
        <w:rPr>
          <w:sz w:val="30"/>
        </w:rPr>
        <w:t>联系电话</w:t>
      </w:r>
      <w:r>
        <w:rPr>
          <w:sz w:val="30"/>
          <w:u w:val="single"/>
        </w:rPr>
        <w:tab/>
      </w:r>
      <w:r>
        <w:rPr>
          <w:sz w:val="30"/>
          <w:u w:val="single"/>
        </w:rPr>
        <w:tab/>
      </w:r>
      <w:r>
        <w:rPr>
          <w:sz w:val="30"/>
          <w:u w:val="single"/>
        </w:rPr>
        <w:tab/>
      </w:r>
      <w:r>
        <w:rPr>
          <w:sz w:val="30"/>
          <w:u w:val="single"/>
        </w:rPr>
        <w:t xml:space="preserve"> </w:t>
      </w:r>
      <w:r>
        <w:rPr>
          <w:sz w:val="30"/>
        </w:rPr>
        <w:t>电子邮箱</w:t>
      </w:r>
      <w:r>
        <w:rPr>
          <w:sz w:val="30"/>
          <w:u w:val="single"/>
        </w:rPr>
        <w:tab/>
      </w:r>
      <w:r>
        <w:rPr>
          <w:sz w:val="30"/>
          <w:u w:val="single"/>
        </w:rPr>
        <w:tab/>
      </w:r>
      <w:r>
        <w:rPr>
          <w:sz w:val="30"/>
          <w:u w:val="single"/>
        </w:rPr>
        <w:tab/>
      </w:r>
      <w:r>
        <w:rPr>
          <w:sz w:val="30"/>
          <w:u w:val="single"/>
        </w:rPr>
        <w:t xml:space="preserve"> </w:t>
      </w:r>
      <w:r>
        <w:rPr>
          <w:sz w:val="30"/>
        </w:rPr>
        <w:t>通讯地址</w:t>
      </w:r>
      <w:r>
        <w:rPr>
          <w:sz w:val="30"/>
          <w:u w:val="single"/>
        </w:rPr>
        <w:tab/>
      </w:r>
      <w:r>
        <w:rPr>
          <w:sz w:val="30"/>
          <w:u w:val="single"/>
        </w:rPr>
        <w:tab/>
      </w:r>
      <w:r>
        <w:rPr>
          <w:sz w:val="30"/>
          <w:u w:val="single"/>
        </w:rPr>
        <w:tab/>
      </w:r>
      <w:r>
        <w:rPr>
          <w:sz w:val="30"/>
        </w:rPr>
        <w:t xml:space="preserve"> 所在</w:t>
      </w:r>
      <w:r>
        <w:rPr>
          <w:spacing w:val="2"/>
          <w:sz w:val="30"/>
        </w:rPr>
        <w:t>单</w:t>
      </w:r>
      <w:r>
        <w:rPr>
          <w:spacing w:val="-3"/>
          <w:sz w:val="30"/>
        </w:rPr>
        <w:t>位</w:t>
      </w:r>
      <w:r>
        <w:rPr>
          <w:spacing w:val="-149"/>
          <w:sz w:val="30"/>
        </w:rPr>
        <w:t>：</w:t>
      </w:r>
      <w:r>
        <w:rPr>
          <w:sz w:val="30"/>
        </w:rPr>
        <w:t xml:space="preserve">（盖章 </w:t>
      </w:r>
      <w:r>
        <w:rPr>
          <w:spacing w:val="1"/>
          <w:sz w:val="30"/>
        </w:rPr>
        <w:t xml:space="preserve"> </w:t>
      </w:r>
      <w:r>
        <w:rPr>
          <w:w w:val="200"/>
          <w:sz w:val="30"/>
          <w:u w:val="single"/>
        </w:rPr>
        <w:t xml:space="preserve"> </w:t>
      </w:r>
      <w:r>
        <w:rPr>
          <w:sz w:val="30"/>
          <w:u w:val="single"/>
        </w:rPr>
        <w:tab/>
      </w:r>
      <w:r>
        <w:rPr>
          <w:sz w:val="30"/>
          <w:u w:val="single"/>
        </w:rPr>
        <w:t xml:space="preserve"> </w:t>
      </w:r>
      <w:r>
        <w:rPr>
          <w:sz w:val="30"/>
        </w:rPr>
        <w:t xml:space="preserve">填表日期 </w:t>
      </w:r>
      <w:r>
        <w:rPr>
          <w:spacing w:val="-1"/>
          <w:sz w:val="30"/>
        </w:rPr>
        <w:t xml:space="preserve"> </w:t>
      </w:r>
      <w:r>
        <w:rPr>
          <w:w w:val="200"/>
          <w:sz w:val="30"/>
          <w:u w:val="single"/>
        </w:rPr>
        <w:t xml:space="preserve"> </w:t>
      </w:r>
      <w:r>
        <w:rPr>
          <w:sz w:val="30"/>
          <w:u w:val="single"/>
        </w:rPr>
        <w:tab/>
      </w:r>
      <w:r>
        <w:rPr>
          <w:sz w:val="30"/>
          <w:u w:val="single"/>
        </w:rPr>
        <w:tab/>
      </w:r>
      <w:r>
        <w:rPr>
          <w:sz w:val="30"/>
          <w:u w:val="single"/>
        </w:rPr>
        <w:tab/>
      </w:r>
    </w:p>
    <w:p>
      <w:pPr>
        <w:pStyle w:val="3"/>
        <w:rPr>
          <w:sz w:val="20"/>
        </w:rPr>
      </w:pPr>
    </w:p>
    <w:p>
      <w:pPr>
        <w:pStyle w:val="3"/>
        <w:rPr>
          <w:sz w:val="20"/>
        </w:rPr>
      </w:pPr>
    </w:p>
    <w:p>
      <w:pPr>
        <w:pStyle w:val="3"/>
        <w:rPr>
          <w:sz w:val="20"/>
        </w:rPr>
      </w:pPr>
    </w:p>
    <w:p>
      <w:pPr>
        <w:pStyle w:val="3"/>
        <w:spacing w:before="8"/>
        <w:rPr>
          <w:sz w:val="27"/>
        </w:rPr>
      </w:pPr>
    </w:p>
    <w:p>
      <w:pPr>
        <w:spacing w:before="58"/>
        <w:ind w:left="667" w:right="95" w:firstLine="0"/>
        <w:jc w:val="center"/>
        <w:rPr>
          <w:sz w:val="30"/>
        </w:rPr>
      </w:pPr>
      <w:r>
        <w:rPr>
          <w:spacing w:val="-2"/>
          <w:sz w:val="30"/>
        </w:rPr>
        <w:t>河 南 省 教 育 厅</w:t>
      </w:r>
    </w:p>
    <w:p>
      <w:pPr>
        <w:spacing w:after="0"/>
        <w:jc w:val="center"/>
        <w:rPr>
          <w:sz w:val="30"/>
        </w:rPr>
        <w:sectPr>
          <w:footerReference r:id="rId7" w:type="default"/>
          <w:footerReference r:id="rId8" w:type="even"/>
          <w:pgSz w:w="11910" w:h="16840"/>
          <w:pgMar w:top="1580" w:right="1080" w:bottom="2000" w:left="1300" w:header="0" w:footer="1818" w:gutter="0"/>
          <w:pgNumType w:start="10"/>
          <w:cols w:space="720" w:num="1"/>
        </w:sectPr>
      </w:pPr>
    </w:p>
    <w:p>
      <w:pPr>
        <w:pStyle w:val="3"/>
        <w:rPr>
          <w:sz w:val="20"/>
        </w:rPr>
      </w:pPr>
    </w:p>
    <w:p>
      <w:pPr>
        <w:pStyle w:val="3"/>
        <w:spacing w:before="10"/>
        <w:rPr>
          <w:sz w:val="27"/>
        </w:rPr>
      </w:pPr>
    </w:p>
    <w:p>
      <w:pPr>
        <w:pStyle w:val="2"/>
        <w:spacing w:before="38"/>
        <w:ind w:left="3625" w:right="3674"/>
      </w:pPr>
      <w:r>
        <w:rPr>
          <w:spacing w:val="35"/>
        </w:rPr>
        <w:t>承 诺  书</w:t>
      </w:r>
    </w:p>
    <w:p>
      <w:pPr>
        <w:pStyle w:val="3"/>
        <w:spacing w:before="7"/>
        <w:rPr>
          <w:sz w:val="59"/>
        </w:rPr>
      </w:pPr>
    </w:p>
    <w:p>
      <w:pPr>
        <w:pStyle w:val="3"/>
        <w:spacing w:line="314" w:lineRule="auto"/>
        <w:ind w:left="231" w:right="266" w:firstLine="659"/>
      </w:pPr>
      <w:r>
        <w:rPr>
          <w:spacing w:val="2"/>
        </w:rPr>
        <w:t xml:space="preserve">本人申请 </w:t>
      </w:r>
      <w:r>
        <w:rPr>
          <w:rFonts w:hint="eastAsia" w:ascii="PMingLiU" w:eastAsia="PMingLiU"/>
        </w:rPr>
        <w:t>2023</w:t>
      </w:r>
      <w:r>
        <w:rPr>
          <w:rFonts w:hint="eastAsia" w:ascii="PMingLiU" w:eastAsia="PMingLiU"/>
          <w:spacing w:val="9"/>
        </w:rPr>
        <w:t xml:space="preserve"> </w:t>
      </w:r>
      <w:r>
        <w:t>年河南省职业教育教学改革研究与实践项目结项，郑重承诺</w:t>
      </w:r>
    </w:p>
    <w:p>
      <w:pPr>
        <w:pStyle w:val="8"/>
        <w:numPr>
          <w:ilvl w:val="0"/>
          <w:numId w:val="5"/>
        </w:numPr>
        <w:tabs>
          <w:tab w:val="left" w:pos="1371"/>
          <w:tab w:val="left" w:pos="1372"/>
        </w:tabs>
        <w:spacing w:before="51" w:after="0" w:line="314" w:lineRule="auto"/>
        <w:ind w:left="231" w:right="266" w:firstLine="659"/>
        <w:jc w:val="left"/>
        <w:rPr>
          <w:sz w:val="32"/>
        </w:rPr>
      </w:pPr>
      <w:r>
        <w:rPr>
          <w:w w:val="95"/>
          <w:sz w:val="32"/>
        </w:rPr>
        <w:t>对填写的各项内容负责，结项申请材料真实、可靠，不存</w:t>
      </w:r>
      <w:r>
        <w:rPr>
          <w:sz w:val="32"/>
        </w:rPr>
        <w:t>在知识产权争议，未弄虚作假、未剽窃他人成果</w:t>
      </w:r>
    </w:p>
    <w:p>
      <w:pPr>
        <w:pStyle w:val="8"/>
        <w:numPr>
          <w:ilvl w:val="0"/>
          <w:numId w:val="5"/>
        </w:numPr>
        <w:tabs>
          <w:tab w:val="left" w:pos="1371"/>
          <w:tab w:val="left" w:pos="1372"/>
        </w:tabs>
        <w:spacing w:before="52" w:after="0" w:line="328" w:lineRule="auto"/>
        <w:ind w:left="231" w:right="107" w:firstLine="661"/>
        <w:jc w:val="left"/>
        <w:rPr>
          <w:sz w:val="32"/>
        </w:rPr>
      </w:pPr>
      <w:r>
        <w:rPr>
          <w:spacing w:val="-19"/>
          <w:w w:val="95"/>
          <w:sz w:val="32"/>
        </w:rPr>
        <w:t>结项评审工作期间，不拉关系、不打招呼、不送礼品礼金，</w:t>
      </w:r>
      <w:r>
        <w:rPr>
          <w:spacing w:val="1"/>
          <w:w w:val="95"/>
          <w:sz w:val="32"/>
        </w:rPr>
        <w:t xml:space="preserve"> </w:t>
      </w:r>
      <w:r>
        <w:rPr>
          <w:sz w:val="32"/>
        </w:rPr>
        <w:t>不以任何项目形式干扰结项评审工作。同时，对本项目的其他完成人提醒到位</w:t>
      </w:r>
    </w:p>
    <w:p>
      <w:pPr>
        <w:pStyle w:val="8"/>
        <w:numPr>
          <w:ilvl w:val="0"/>
          <w:numId w:val="5"/>
        </w:numPr>
        <w:tabs>
          <w:tab w:val="left" w:pos="1371"/>
          <w:tab w:val="left" w:pos="1372"/>
          <w:tab w:val="left" w:pos="8026"/>
        </w:tabs>
        <w:spacing w:before="23" w:after="0" w:line="631" w:lineRule="auto"/>
        <w:ind w:left="2155" w:right="112" w:hanging="1264"/>
        <w:jc w:val="left"/>
        <w:rPr>
          <w:sz w:val="32"/>
        </w:rPr>
      </w:pPr>
      <w:r>
        <w:rPr>
          <w:w w:val="95"/>
          <w:sz w:val="32"/>
        </w:rPr>
        <w:t>如有违反上述规定的情况，接受取消项目结项资格的处理。</w:t>
      </w:r>
      <w:r>
        <w:rPr>
          <w:spacing w:val="2"/>
          <w:w w:val="99"/>
          <w:sz w:val="32"/>
        </w:rPr>
        <w:t>项</w:t>
      </w:r>
      <w:r>
        <w:rPr>
          <w:w w:val="99"/>
          <w:sz w:val="32"/>
        </w:rPr>
        <w:t>目</w:t>
      </w:r>
      <w:r>
        <w:rPr>
          <w:spacing w:val="2"/>
          <w:w w:val="99"/>
          <w:sz w:val="32"/>
        </w:rPr>
        <w:t>主</w:t>
      </w:r>
      <w:r>
        <w:rPr>
          <w:w w:val="99"/>
          <w:sz w:val="32"/>
        </w:rPr>
        <w:t>持</w:t>
      </w:r>
      <w:r>
        <w:rPr>
          <w:spacing w:val="2"/>
          <w:w w:val="99"/>
          <w:sz w:val="32"/>
        </w:rPr>
        <w:t>人</w:t>
      </w:r>
      <w:r>
        <w:rPr>
          <w:w w:val="99"/>
          <w:sz w:val="32"/>
        </w:rPr>
        <w:t>（</w:t>
      </w:r>
      <w:r>
        <w:rPr>
          <w:spacing w:val="2"/>
          <w:w w:val="99"/>
          <w:sz w:val="32"/>
        </w:rPr>
        <w:t>签</w:t>
      </w:r>
      <w:r>
        <w:rPr>
          <w:spacing w:val="-1"/>
          <w:w w:val="99"/>
          <w:sz w:val="32"/>
        </w:rPr>
        <w:t>字</w:t>
      </w:r>
      <w:r>
        <w:rPr>
          <w:spacing w:val="-159"/>
          <w:w w:val="99"/>
          <w:sz w:val="32"/>
        </w:rPr>
        <w:t>）</w:t>
      </w:r>
      <w:r>
        <w:rPr>
          <w:spacing w:val="2"/>
          <w:w w:val="99"/>
          <w:sz w:val="32"/>
        </w:rPr>
        <w:t>：</w:t>
      </w:r>
      <w:r>
        <w:rPr>
          <w:w w:val="199"/>
          <w:sz w:val="32"/>
          <w:u w:val="single"/>
        </w:rPr>
        <w:t xml:space="preserve"> </w:t>
      </w:r>
      <w:r>
        <w:rPr>
          <w:sz w:val="32"/>
          <w:u w:val="single"/>
        </w:rPr>
        <w:tab/>
      </w:r>
    </w:p>
    <w:p>
      <w:pPr>
        <w:pStyle w:val="3"/>
        <w:tabs>
          <w:tab w:val="left" w:pos="7889"/>
        </w:tabs>
        <w:spacing w:before="94"/>
        <w:ind w:left="5725"/>
      </w:pPr>
      <w:r>
        <w:rPr>
          <w:rFonts w:hint="eastAsia" w:ascii="PMingLiU" w:eastAsia="PMingLiU"/>
          <w:w w:val="105"/>
        </w:rPr>
        <w:t>2023</w:t>
      </w:r>
      <w:r>
        <w:rPr>
          <w:rFonts w:hint="eastAsia" w:ascii="PMingLiU" w:eastAsia="PMingLiU"/>
          <w:spacing w:val="-10"/>
          <w:w w:val="105"/>
        </w:rPr>
        <w:t xml:space="preserve"> </w:t>
      </w:r>
      <w:r>
        <w:rPr>
          <w:w w:val="105"/>
        </w:rPr>
        <w:t>年</w:t>
      </w:r>
      <w:r>
        <w:rPr>
          <w:spacing w:val="140"/>
          <w:w w:val="105"/>
        </w:rPr>
        <w:t xml:space="preserve"> </w:t>
      </w:r>
      <w:r>
        <w:rPr>
          <w:w w:val="105"/>
        </w:rPr>
        <w:t>月</w:t>
      </w:r>
      <w:r>
        <w:rPr>
          <w:w w:val="105"/>
        </w:rPr>
        <w:tab/>
      </w:r>
      <w:r>
        <w:rPr>
          <w:w w:val="110"/>
        </w:rPr>
        <w:t>日</w:t>
      </w:r>
    </w:p>
    <w:p>
      <w:pPr>
        <w:spacing w:after="0"/>
        <w:sectPr>
          <w:pgSz w:w="11910" w:h="16840"/>
          <w:pgMar w:top="1580" w:right="1080" w:bottom="2000" w:left="1300" w:header="0" w:footer="1818" w:gutter="0"/>
          <w:cols w:space="720" w:num="1"/>
        </w:sectPr>
      </w:pPr>
    </w:p>
    <w:p>
      <w:pPr>
        <w:spacing w:before="147"/>
        <w:ind w:left="850" w:right="0" w:firstLine="0"/>
        <w:jc w:val="left"/>
        <w:rPr>
          <w:sz w:val="30"/>
        </w:rPr>
      </w:pPr>
      <w:r>
        <w:rPr>
          <w:sz w:val="30"/>
        </w:rPr>
        <w:t>一、项目组成员信息表</w:t>
      </w:r>
    </w:p>
    <w:p>
      <w:pPr>
        <w:pStyle w:val="3"/>
        <w:spacing w:before="12"/>
        <w:rPr>
          <w:sz w:val="7"/>
        </w:rPr>
      </w:pPr>
    </w:p>
    <w:tbl>
      <w:tblPr>
        <w:tblStyle w:val="5"/>
        <w:tblW w:w="0" w:type="auto"/>
        <w:tblInd w:w="29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0"/>
        <w:gridCol w:w="634"/>
        <w:gridCol w:w="84"/>
        <w:gridCol w:w="1682"/>
        <w:gridCol w:w="236"/>
        <w:gridCol w:w="1236"/>
        <w:gridCol w:w="1069"/>
        <w:gridCol w:w="668"/>
        <w:gridCol w:w="653"/>
        <w:gridCol w:w="19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8895" w:type="dxa"/>
            <w:gridSpan w:val="10"/>
          </w:tcPr>
          <w:p>
            <w:pPr>
              <w:pStyle w:val="9"/>
              <w:spacing w:before="75"/>
              <w:ind w:left="3345" w:right="3332"/>
              <w:jc w:val="center"/>
              <w:rPr>
                <w:sz w:val="24"/>
              </w:rPr>
            </w:pPr>
            <w:r>
              <w:rPr>
                <w:sz w:val="24"/>
              </w:rPr>
              <w:t>主持人相关信息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4" w:hRule="atLeast"/>
        </w:trPr>
        <w:tc>
          <w:tcPr>
            <w:tcW w:w="1344" w:type="dxa"/>
            <w:gridSpan w:val="2"/>
          </w:tcPr>
          <w:p>
            <w:pPr>
              <w:pStyle w:val="9"/>
              <w:tabs>
                <w:tab w:val="left" w:pos="790"/>
              </w:tabs>
              <w:spacing w:before="233"/>
              <w:ind w:left="310"/>
              <w:rPr>
                <w:sz w:val="24"/>
              </w:rPr>
            </w:pPr>
            <w:r>
              <w:rPr>
                <w:sz w:val="24"/>
              </w:rPr>
              <w:t>姓</w:t>
            </w:r>
            <w:r>
              <w:rPr>
                <w:sz w:val="24"/>
              </w:rPr>
              <w:tab/>
            </w:r>
            <w:r>
              <w:rPr>
                <w:sz w:val="24"/>
              </w:rPr>
              <w:t>名</w:t>
            </w:r>
          </w:p>
        </w:tc>
        <w:tc>
          <w:tcPr>
            <w:tcW w:w="1766" w:type="dxa"/>
            <w:gridSpan w:val="2"/>
          </w:tcPr>
          <w:p>
            <w:pPr>
              <w:pStyle w:val="9"/>
              <w:rPr>
                <w:rFonts w:ascii="Times New Roman"/>
                <w:sz w:val="24"/>
              </w:rPr>
            </w:pPr>
          </w:p>
        </w:tc>
        <w:tc>
          <w:tcPr>
            <w:tcW w:w="1472" w:type="dxa"/>
            <w:gridSpan w:val="2"/>
            <w:tcBorders>
              <w:right w:val="single" w:color="000000" w:sz="4" w:space="0"/>
            </w:tcBorders>
          </w:tcPr>
          <w:p>
            <w:pPr>
              <w:pStyle w:val="9"/>
              <w:tabs>
                <w:tab w:val="left" w:pos="855"/>
              </w:tabs>
              <w:spacing w:before="233"/>
              <w:ind w:left="375"/>
              <w:rPr>
                <w:sz w:val="24"/>
              </w:rPr>
            </w:pPr>
            <w:r>
              <w:rPr>
                <w:sz w:val="24"/>
              </w:rPr>
              <w:t>性</w:t>
            </w:r>
            <w:r>
              <w:rPr>
                <w:sz w:val="24"/>
              </w:rPr>
              <w:tab/>
            </w:r>
            <w:r>
              <w:rPr>
                <w:sz w:val="24"/>
              </w:rPr>
              <w:t>别</w:t>
            </w:r>
          </w:p>
        </w:tc>
        <w:tc>
          <w:tcPr>
            <w:tcW w:w="1069" w:type="dxa"/>
            <w:tcBorders>
              <w:left w:val="single" w:color="000000" w:sz="4" w:space="0"/>
              <w:right w:val="single" w:color="000000" w:sz="4" w:space="0"/>
            </w:tcBorders>
          </w:tcPr>
          <w:p>
            <w:pPr>
              <w:pStyle w:val="9"/>
              <w:rPr>
                <w:rFonts w:ascii="Times New Roman"/>
                <w:sz w:val="24"/>
              </w:rPr>
            </w:pPr>
          </w:p>
        </w:tc>
        <w:tc>
          <w:tcPr>
            <w:tcW w:w="1321" w:type="dxa"/>
            <w:gridSpan w:val="2"/>
            <w:tcBorders>
              <w:left w:val="single" w:color="000000" w:sz="4" w:space="0"/>
              <w:right w:val="single" w:color="000000" w:sz="4" w:space="0"/>
            </w:tcBorders>
          </w:tcPr>
          <w:p>
            <w:pPr>
              <w:pStyle w:val="9"/>
              <w:spacing w:before="233"/>
              <w:ind w:left="181"/>
              <w:rPr>
                <w:sz w:val="24"/>
              </w:rPr>
            </w:pPr>
            <w:r>
              <w:rPr>
                <w:sz w:val="24"/>
              </w:rPr>
              <w:t>出生年月</w:t>
            </w:r>
          </w:p>
        </w:tc>
        <w:tc>
          <w:tcPr>
            <w:tcW w:w="1923" w:type="dxa"/>
            <w:tcBorders>
              <w:left w:val="single" w:color="000000" w:sz="4" w:space="0"/>
            </w:tcBorders>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4" w:hRule="atLeast"/>
        </w:trPr>
        <w:tc>
          <w:tcPr>
            <w:tcW w:w="1344" w:type="dxa"/>
            <w:gridSpan w:val="2"/>
          </w:tcPr>
          <w:p>
            <w:pPr>
              <w:pStyle w:val="9"/>
              <w:spacing w:before="233"/>
              <w:ind w:left="190"/>
              <w:rPr>
                <w:sz w:val="24"/>
              </w:rPr>
            </w:pPr>
            <w:r>
              <w:rPr>
                <w:sz w:val="24"/>
              </w:rPr>
              <w:t>所在单位</w:t>
            </w:r>
          </w:p>
        </w:tc>
        <w:tc>
          <w:tcPr>
            <w:tcW w:w="1766" w:type="dxa"/>
            <w:gridSpan w:val="2"/>
            <w:tcBorders>
              <w:right w:val="single" w:color="000000" w:sz="4" w:space="0"/>
            </w:tcBorders>
          </w:tcPr>
          <w:p>
            <w:pPr>
              <w:pStyle w:val="9"/>
              <w:rPr>
                <w:rFonts w:ascii="Times New Roman"/>
                <w:sz w:val="24"/>
              </w:rPr>
            </w:pPr>
          </w:p>
        </w:tc>
        <w:tc>
          <w:tcPr>
            <w:tcW w:w="2541" w:type="dxa"/>
            <w:gridSpan w:val="3"/>
            <w:tcBorders>
              <w:left w:val="single" w:color="000000" w:sz="4" w:space="0"/>
              <w:right w:val="single" w:color="000000" w:sz="4" w:space="0"/>
            </w:tcBorders>
          </w:tcPr>
          <w:p>
            <w:pPr>
              <w:pStyle w:val="9"/>
              <w:spacing w:before="233"/>
              <w:ind w:left="430"/>
              <w:rPr>
                <w:sz w:val="24"/>
              </w:rPr>
            </w:pPr>
            <w:r>
              <w:rPr>
                <w:sz w:val="24"/>
              </w:rPr>
              <w:t>通讯地址、邮编</w:t>
            </w:r>
          </w:p>
        </w:tc>
        <w:tc>
          <w:tcPr>
            <w:tcW w:w="3244" w:type="dxa"/>
            <w:gridSpan w:val="3"/>
            <w:tcBorders>
              <w:left w:val="single" w:color="000000" w:sz="4" w:space="0"/>
            </w:tcBorders>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4" w:hRule="atLeast"/>
        </w:trPr>
        <w:tc>
          <w:tcPr>
            <w:tcW w:w="1344" w:type="dxa"/>
            <w:gridSpan w:val="2"/>
          </w:tcPr>
          <w:p>
            <w:pPr>
              <w:pStyle w:val="9"/>
              <w:spacing w:before="232"/>
              <w:ind w:left="190"/>
              <w:rPr>
                <w:sz w:val="24"/>
              </w:rPr>
            </w:pPr>
            <w:r>
              <w:rPr>
                <w:sz w:val="24"/>
              </w:rPr>
              <w:t>目前工作</w:t>
            </w:r>
          </w:p>
        </w:tc>
        <w:tc>
          <w:tcPr>
            <w:tcW w:w="1766" w:type="dxa"/>
            <w:gridSpan w:val="2"/>
            <w:tcBorders>
              <w:right w:val="single" w:color="000000" w:sz="4" w:space="0"/>
            </w:tcBorders>
          </w:tcPr>
          <w:p>
            <w:pPr>
              <w:pStyle w:val="9"/>
              <w:rPr>
                <w:rFonts w:ascii="Times New Roman"/>
                <w:sz w:val="24"/>
              </w:rPr>
            </w:pPr>
          </w:p>
        </w:tc>
        <w:tc>
          <w:tcPr>
            <w:tcW w:w="1472" w:type="dxa"/>
            <w:gridSpan w:val="2"/>
            <w:tcBorders>
              <w:left w:val="single" w:color="000000" w:sz="4" w:space="0"/>
              <w:right w:val="single" w:color="000000" w:sz="4" w:space="0"/>
            </w:tcBorders>
          </w:tcPr>
          <w:p>
            <w:pPr>
              <w:pStyle w:val="9"/>
              <w:spacing w:before="232"/>
              <w:ind w:left="198"/>
              <w:rPr>
                <w:sz w:val="24"/>
              </w:rPr>
            </w:pPr>
            <w:r>
              <w:rPr>
                <w:sz w:val="24"/>
              </w:rPr>
              <w:t>学历</w:t>
            </w:r>
            <w:r>
              <w:rPr>
                <w:rFonts w:hint="eastAsia" w:ascii="PMingLiU" w:eastAsia="PMingLiU"/>
                <w:spacing w:val="-7"/>
                <w:sz w:val="24"/>
              </w:rPr>
              <w:t xml:space="preserve">/ </w:t>
            </w:r>
            <w:r>
              <w:rPr>
                <w:sz w:val="24"/>
              </w:rPr>
              <w:t>学位</w:t>
            </w:r>
          </w:p>
        </w:tc>
        <w:tc>
          <w:tcPr>
            <w:tcW w:w="1069" w:type="dxa"/>
            <w:tcBorders>
              <w:left w:val="single" w:color="000000" w:sz="4" w:space="0"/>
              <w:right w:val="single" w:color="000000" w:sz="4" w:space="0"/>
            </w:tcBorders>
          </w:tcPr>
          <w:p>
            <w:pPr>
              <w:pStyle w:val="9"/>
              <w:rPr>
                <w:rFonts w:ascii="Times New Roman"/>
                <w:sz w:val="24"/>
              </w:rPr>
            </w:pPr>
          </w:p>
        </w:tc>
        <w:tc>
          <w:tcPr>
            <w:tcW w:w="1321" w:type="dxa"/>
            <w:gridSpan w:val="2"/>
            <w:tcBorders>
              <w:left w:val="single" w:color="000000" w:sz="4" w:space="0"/>
              <w:right w:val="single" w:color="000000" w:sz="4" w:space="0"/>
            </w:tcBorders>
          </w:tcPr>
          <w:p>
            <w:pPr>
              <w:pStyle w:val="9"/>
              <w:spacing w:before="232"/>
              <w:ind w:left="121"/>
              <w:rPr>
                <w:sz w:val="24"/>
              </w:rPr>
            </w:pPr>
            <w:r>
              <w:rPr>
                <w:sz w:val="24"/>
              </w:rPr>
              <w:t>职务</w:t>
            </w:r>
            <w:r>
              <w:rPr>
                <w:rFonts w:hint="eastAsia" w:ascii="PMingLiU" w:eastAsia="PMingLiU"/>
                <w:spacing w:val="-7"/>
                <w:sz w:val="24"/>
              </w:rPr>
              <w:t xml:space="preserve">/ </w:t>
            </w:r>
            <w:r>
              <w:rPr>
                <w:sz w:val="24"/>
              </w:rPr>
              <w:t>职称</w:t>
            </w:r>
          </w:p>
        </w:tc>
        <w:tc>
          <w:tcPr>
            <w:tcW w:w="1923" w:type="dxa"/>
            <w:tcBorders>
              <w:left w:val="single" w:color="000000" w:sz="4" w:space="0"/>
            </w:tcBorders>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4" w:hRule="atLeast"/>
        </w:trPr>
        <w:tc>
          <w:tcPr>
            <w:tcW w:w="1344" w:type="dxa"/>
            <w:gridSpan w:val="2"/>
          </w:tcPr>
          <w:p>
            <w:pPr>
              <w:pStyle w:val="9"/>
              <w:tabs>
                <w:tab w:val="left" w:pos="790"/>
              </w:tabs>
              <w:spacing w:before="232"/>
              <w:ind w:left="310"/>
              <w:rPr>
                <w:sz w:val="24"/>
              </w:rPr>
            </w:pPr>
            <w:r>
              <w:rPr>
                <w:sz w:val="24"/>
              </w:rPr>
              <w:t>手</w:t>
            </w:r>
            <w:r>
              <w:rPr>
                <w:sz w:val="24"/>
              </w:rPr>
              <w:tab/>
            </w:r>
            <w:r>
              <w:rPr>
                <w:sz w:val="24"/>
              </w:rPr>
              <w:t>机</w:t>
            </w:r>
          </w:p>
        </w:tc>
        <w:tc>
          <w:tcPr>
            <w:tcW w:w="1766" w:type="dxa"/>
            <w:gridSpan w:val="2"/>
            <w:tcBorders>
              <w:right w:val="single" w:color="000000" w:sz="4" w:space="0"/>
            </w:tcBorders>
          </w:tcPr>
          <w:p>
            <w:pPr>
              <w:pStyle w:val="9"/>
              <w:rPr>
                <w:rFonts w:ascii="Times New Roman"/>
                <w:sz w:val="24"/>
              </w:rPr>
            </w:pPr>
          </w:p>
        </w:tc>
        <w:tc>
          <w:tcPr>
            <w:tcW w:w="1472" w:type="dxa"/>
            <w:gridSpan w:val="2"/>
            <w:tcBorders>
              <w:left w:val="single" w:color="000000" w:sz="4" w:space="0"/>
              <w:right w:val="single" w:color="000000" w:sz="4" w:space="0"/>
            </w:tcBorders>
          </w:tcPr>
          <w:p>
            <w:pPr>
              <w:pStyle w:val="9"/>
              <w:spacing w:before="76" w:line="242" w:lineRule="auto"/>
              <w:ind w:left="498" w:right="239" w:hanging="240"/>
              <w:rPr>
                <w:sz w:val="24"/>
              </w:rPr>
            </w:pPr>
            <w:r>
              <w:rPr>
                <w:spacing w:val="-1"/>
                <w:sz w:val="24"/>
              </w:rPr>
              <w:t>其他联系</w:t>
            </w:r>
            <w:r>
              <w:rPr>
                <w:sz w:val="24"/>
              </w:rPr>
              <w:t>方式</w:t>
            </w:r>
          </w:p>
        </w:tc>
        <w:tc>
          <w:tcPr>
            <w:tcW w:w="1069" w:type="dxa"/>
            <w:tcBorders>
              <w:left w:val="single" w:color="000000" w:sz="4" w:space="0"/>
              <w:right w:val="single" w:color="000000" w:sz="4" w:space="0"/>
            </w:tcBorders>
          </w:tcPr>
          <w:p>
            <w:pPr>
              <w:pStyle w:val="9"/>
              <w:rPr>
                <w:rFonts w:ascii="Times New Roman"/>
                <w:sz w:val="24"/>
              </w:rPr>
            </w:pPr>
          </w:p>
        </w:tc>
        <w:tc>
          <w:tcPr>
            <w:tcW w:w="1321" w:type="dxa"/>
            <w:gridSpan w:val="2"/>
            <w:tcBorders>
              <w:left w:val="single" w:color="000000" w:sz="4" w:space="0"/>
              <w:right w:val="single" w:color="000000" w:sz="4" w:space="0"/>
            </w:tcBorders>
          </w:tcPr>
          <w:p>
            <w:pPr>
              <w:pStyle w:val="9"/>
              <w:spacing w:before="232"/>
              <w:ind w:left="181"/>
              <w:rPr>
                <w:sz w:val="24"/>
              </w:rPr>
            </w:pPr>
            <w:r>
              <w:rPr>
                <w:sz w:val="24"/>
              </w:rPr>
              <w:t>电子信箱</w:t>
            </w:r>
          </w:p>
        </w:tc>
        <w:tc>
          <w:tcPr>
            <w:tcW w:w="1923" w:type="dxa"/>
            <w:tcBorders>
              <w:left w:val="single" w:color="000000" w:sz="4" w:space="0"/>
            </w:tcBorders>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8895" w:type="dxa"/>
            <w:gridSpan w:val="10"/>
          </w:tcPr>
          <w:p>
            <w:pPr>
              <w:pStyle w:val="9"/>
              <w:spacing w:before="83"/>
              <w:ind w:left="3345" w:right="3332"/>
              <w:jc w:val="center"/>
              <w:rPr>
                <w:sz w:val="24"/>
              </w:rPr>
            </w:pPr>
            <w:r>
              <w:rPr>
                <w:sz w:val="24"/>
              </w:rPr>
              <w:t>主要阶段性成果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3" w:hRule="atLeast"/>
        </w:trPr>
        <w:tc>
          <w:tcPr>
            <w:tcW w:w="710" w:type="dxa"/>
          </w:tcPr>
          <w:p>
            <w:pPr>
              <w:pStyle w:val="9"/>
              <w:spacing w:before="5"/>
              <w:rPr>
                <w:sz w:val="26"/>
              </w:rPr>
            </w:pPr>
          </w:p>
          <w:p>
            <w:pPr>
              <w:pStyle w:val="9"/>
              <w:ind w:left="113"/>
              <w:rPr>
                <w:sz w:val="24"/>
              </w:rPr>
            </w:pPr>
            <w:r>
              <w:rPr>
                <w:sz w:val="24"/>
              </w:rPr>
              <w:t>序号</w:t>
            </w:r>
          </w:p>
        </w:tc>
        <w:tc>
          <w:tcPr>
            <w:tcW w:w="2636" w:type="dxa"/>
            <w:gridSpan w:val="4"/>
          </w:tcPr>
          <w:p>
            <w:pPr>
              <w:pStyle w:val="9"/>
              <w:spacing w:before="5"/>
              <w:rPr>
                <w:sz w:val="26"/>
              </w:rPr>
            </w:pPr>
          </w:p>
          <w:p>
            <w:pPr>
              <w:pStyle w:val="9"/>
              <w:tabs>
                <w:tab w:val="left" w:pos="956"/>
                <w:tab w:val="left" w:pos="1918"/>
              </w:tabs>
              <w:ind w:left="476"/>
              <w:rPr>
                <w:sz w:val="24"/>
              </w:rPr>
            </w:pPr>
            <w:r>
              <w:rPr>
                <w:sz w:val="24"/>
              </w:rPr>
              <w:t>成</w:t>
            </w:r>
            <w:r>
              <w:rPr>
                <w:sz w:val="24"/>
              </w:rPr>
              <w:tab/>
            </w:r>
            <w:r>
              <w:rPr>
                <w:sz w:val="24"/>
              </w:rPr>
              <w:t>果</w:t>
            </w:r>
            <w:r>
              <w:rPr>
                <w:spacing w:val="122"/>
                <w:sz w:val="24"/>
              </w:rPr>
              <w:t xml:space="preserve"> </w:t>
            </w:r>
            <w:r>
              <w:rPr>
                <w:sz w:val="24"/>
              </w:rPr>
              <w:t>名</w:t>
            </w:r>
            <w:r>
              <w:rPr>
                <w:sz w:val="24"/>
              </w:rPr>
              <w:tab/>
            </w:r>
            <w:r>
              <w:rPr>
                <w:sz w:val="24"/>
              </w:rPr>
              <w:t>称</w:t>
            </w:r>
          </w:p>
        </w:tc>
        <w:tc>
          <w:tcPr>
            <w:tcW w:w="1236" w:type="dxa"/>
          </w:tcPr>
          <w:p>
            <w:pPr>
              <w:pStyle w:val="9"/>
              <w:spacing w:before="5"/>
              <w:rPr>
                <w:sz w:val="26"/>
              </w:rPr>
            </w:pPr>
          </w:p>
          <w:p>
            <w:pPr>
              <w:pStyle w:val="9"/>
              <w:ind w:left="137"/>
              <w:rPr>
                <w:sz w:val="24"/>
              </w:rPr>
            </w:pPr>
            <w:r>
              <w:rPr>
                <w:sz w:val="24"/>
              </w:rPr>
              <w:t>成果形式</w:t>
            </w:r>
          </w:p>
        </w:tc>
        <w:tc>
          <w:tcPr>
            <w:tcW w:w="1069" w:type="dxa"/>
          </w:tcPr>
          <w:p>
            <w:pPr>
              <w:pStyle w:val="9"/>
              <w:spacing w:before="5"/>
              <w:rPr>
                <w:sz w:val="26"/>
              </w:rPr>
            </w:pPr>
          </w:p>
          <w:p>
            <w:pPr>
              <w:pStyle w:val="9"/>
              <w:tabs>
                <w:tab w:val="left" w:pos="653"/>
              </w:tabs>
              <w:ind w:left="173"/>
              <w:rPr>
                <w:sz w:val="24"/>
              </w:rPr>
            </w:pPr>
            <w:r>
              <w:rPr>
                <w:sz w:val="24"/>
              </w:rPr>
              <w:t>作</w:t>
            </w:r>
            <w:r>
              <w:rPr>
                <w:sz w:val="24"/>
              </w:rPr>
              <w:tab/>
            </w:r>
            <w:r>
              <w:rPr>
                <w:sz w:val="24"/>
              </w:rPr>
              <w:t>者</w:t>
            </w:r>
          </w:p>
        </w:tc>
        <w:tc>
          <w:tcPr>
            <w:tcW w:w="3244" w:type="dxa"/>
            <w:gridSpan w:val="3"/>
          </w:tcPr>
          <w:p>
            <w:pPr>
              <w:pStyle w:val="9"/>
              <w:spacing w:before="182" w:line="323" w:lineRule="exact"/>
              <w:ind w:left="301"/>
              <w:rPr>
                <w:rFonts w:hint="eastAsia" w:ascii="PMingLiU" w:eastAsia="PMingLiU"/>
                <w:sz w:val="24"/>
              </w:rPr>
            </w:pPr>
            <w:r>
              <w:rPr>
                <w:sz w:val="24"/>
              </w:rPr>
              <w:t>出版社</w:t>
            </w:r>
            <w:r>
              <w:rPr>
                <w:rFonts w:hint="eastAsia" w:ascii="PMingLiU" w:eastAsia="PMingLiU"/>
                <w:spacing w:val="4"/>
                <w:sz w:val="24"/>
              </w:rPr>
              <w:t xml:space="preserve">/ </w:t>
            </w:r>
            <w:r>
              <w:rPr>
                <w:sz w:val="24"/>
              </w:rPr>
              <w:t>刊物名称、期号</w:t>
            </w:r>
            <w:r>
              <w:rPr>
                <w:rFonts w:hint="eastAsia" w:ascii="PMingLiU" w:eastAsia="PMingLiU"/>
                <w:sz w:val="24"/>
              </w:rPr>
              <w:t>/</w:t>
            </w:r>
          </w:p>
          <w:p>
            <w:pPr>
              <w:pStyle w:val="9"/>
              <w:spacing w:line="294" w:lineRule="exact"/>
              <w:ind w:left="30" w:right="-116"/>
              <w:rPr>
                <w:sz w:val="24"/>
              </w:rPr>
            </w:pPr>
            <w:r>
              <w:rPr>
                <w:spacing w:val="-11"/>
                <w:sz w:val="24"/>
              </w:rPr>
              <w:t>采用机关名称</w:t>
            </w:r>
            <w:r>
              <w:rPr>
                <w:spacing w:val="-1"/>
                <w:sz w:val="24"/>
              </w:rPr>
              <w:t>（是否核心期刊</w:t>
            </w: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atLeast"/>
        </w:trPr>
        <w:tc>
          <w:tcPr>
            <w:tcW w:w="710" w:type="dxa"/>
          </w:tcPr>
          <w:p>
            <w:pPr>
              <w:pStyle w:val="9"/>
              <w:rPr>
                <w:rFonts w:ascii="Times New Roman"/>
                <w:sz w:val="24"/>
              </w:rPr>
            </w:pPr>
          </w:p>
        </w:tc>
        <w:tc>
          <w:tcPr>
            <w:tcW w:w="2636" w:type="dxa"/>
            <w:gridSpan w:val="4"/>
          </w:tcPr>
          <w:p>
            <w:pPr>
              <w:pStyle w:val="9"/>
              <w:rPr>
                <w:rFonts w:ascii="Times New Roman"/>
                <w:sz w:val="24"/>
              </w:rPr>
            </w:pPr>
          </w:p>
        </w:tc>
        <w:tc>
          <w:tcPr>
            <w:tcW w:w="1236" w:type="dxa"/>
          </w:tcPr>
          <w:p>
            <w:pPr>
              <w:pStyle w:val="9"/>
              <w:rPr>
                <w:rFonts w:ascii="Times New Roman"/>
                <w:sz w:val="24"/>
              </w:rPr>
            </w:pPr>
          </w:p>
        </w:tc>
        <w:tc>
          <w:tcPr>
            <w:tcW w:w="1069" w:type="dxa"/>
          </w:tcPr>
          <w:p>
            <w:pPr>
              <w:pStyle w:val="9"/>
              <w:rPr>
                <w:rFonts w:ascii="Times New Roman"/>
                <w:sz w:val="24"/>
              </w:rPr>
            </w:pPr>
          </w:p>
        </w:tc>
        <w:tc>
          <w:tcPr>
            <w:tcW w:w="3244" w:type="dxa"/>
            <w:gridSpan w:val="3"/>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6" w:hRule="atLeast"/>
        </w:trPr>
        <w:tc>
          <w:tcPr>
            <w:tcW w:w="710" w:type="dxa"/>
          </w:tcPr>
          <w:p>
            <w:pPr>
              <w:pStyle w:val="9"/>
              <w:rPr>
                <w:rFonts w:ascii="Times New Roman"/>
                <w:sz w:val="24"/>
              </w:rPr>
            </w:pPr>
          </w:p>
        </w:tc>
        <w:tc>
          <w:tcPr>
            <w:tcW w:w="2636" w:type="dxa"/>
            <w:gridSpan w:val="4"/>
          </w:tcPr>
          <w:p>
            <w:pPr>
              <w:pStyle w:val="9"/>
              <w:rPr>
                <w:rFonts w:ascii="Times New Roman"/>
                <w:sz w:val="24"/>
              </w:rPr>
            </w:pPr>
          </w:p>
        </w:tc>
        <w:tc>
          <w:tcPr>
            <w:tcW w:w="1236" w:type="dxa"/>
          </w:tcPr>
          <w:p>
            <w:pPr>
              <w:pStyle w:val="9"/>
              <w:rPr>
                <w:rFonts w:ascii="Times New Roman"/>
                <w:sz w:val="24"/>
              </w:rPr>
            </w:pPr>
          </w:p>
        </w:tc>
        <w:tc>
          <w:tcPr>
            <w:tcW w:w="1069" w:type="dxa"/>
          </w:tcPr>
          <w:p>
            <w:pPr>
              <w:pStyle w:val="9"/>
              <w:rPr>
                <w:rFonts w:ascii="Times New Roman"/>
                <w:sz w:val="24"/>
              </w:rPr>
            </w:pPr>
          </w:p>
        </w:tc>
        <w:tc>
          <w:tcPr>
            <w:tcW w:w="3244" w:type="dxa"/>
            <w:gridSpan w:val="3"/>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710" w:type="dxa"/>
          </w:tcPr>
          <w:p>
            <w:pPr>
              <w:pStyle w:val="9"/>
              <w:rPr>
                <w:rFonts w:ascii="Times New Roman"/>
                <w:sz w:val="24"/>
              </w:rPr>
            </w:pPr>
          </w:p>
        </w:tc>
        <w:tc>
          <w:tcPr>
            <w:tcW w:w="2636" w:type="dxa"/>
            <w:gridSpan w:val="4"/>
          </w:tcPr>
          <w:p>
            <w:pPr>
              <w:pStyle w:val="9"/>
              <w:rPr>
                <w:rFonts w:ascii="Times New Roman"/>
                <w:sz w:val="24"/>
              </w:rPr>
            </w:pPr>
          </w:p>
        </w:tc>
        <w:tc>
          <w:tcPr>
            <w:tcW w:w="1236" w:type="dxa"/>
          </w:tcPr>
          <w:p>
            <w:pPr>
              <w:pStyle w:val="9"/>
              <w:rPr>
                <w:rFonts w:ascii="Times New Roman"/>
                <w:sz w:val="24"/>
              </w:rPr>
            </w:pPr>
          </w:p>
        </w:tc>
        <w:tc>
          <w:tcPr>
            <w:tcW w:w="1069" w:type="dxa"/>
          </w:tcPr>
          <w:p>
            <w:pPr>
              <w:pStyle w:val="9"/>
              <w:rPr>
                <w:rFonts w:ascii="Times New Roman"/>
                <w:sz w:val="24"/>
              </w:rPr>
            </w:pPr>
          </w:p>
        </w:tc>
        <w:tc>
          <w:tcPr>
            <w:tcW w:w="3244" w:type="dxa"/>
            <w:gridSpan w:val="3"/>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trPr>
        <w:tc>
          <w:tcPr>
            <w:tcW w:w="8895" w:type="dxa"/>
            <w:gridSpan w:val="10"/>
          </w:tcPr>
          <w:p>
            <w:pPr>
              <w:pStyle w:val="9"/>
              <w:spacing w:before="60"/>
              <w:ind w:left="3348" w:right="3332"/>
              <w:jc w:val="center"/>
              <w:rPr>
                <w:sz w:val="24"/>
              </w:rPr>
            </w:pPr>
            <w:r>
              <w:rPr>
                <w:sz w:val="24"/>
              </w:rPr>
              <w:t>项目组主要成员信息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1428" w:type="dxa"/>
            <w:gridSpan w:val="3"/>
          </w:tcPr>
          <w:p>
            <w:pPr>
              <w:pStyle w:val="9"/>
              <w:tabs>
                <w:tab w:val="left" w:pos="833"/>
              </w:tabs>
              <w:spacing w:before="114"/>
              <w:ind w:left="353"/>
              <w:rPr>
                <w:sz w:val="24"/>
              </w:rPr>
            </w:pPr>
            <w:r>
              <w:rPr>
                <w:sz w:val="24"/>
              </w:rPr>
              <w:t>姓</w:t>
            </w:r>
            <w:r>
              <w:rPr>
                <w:sz w:val="24"/>
              </w:rPr>
              <w:tab/>
            </w:r>
            <w:r>
              <w:rPr>
                <w:sz w:val="24"/>
              </w:rPr>
              <w:t>名</w:t>
            </w:r>
          </w:p>
        </w:tc>
        <w:tc>
          <w:tcPr>
            <w:tcW w:w="3154" w:type="dxa"/>
            <w:gridSpan w:val="3"/>
          </w:tcPr>
          <w:p>
            <w:pPr>
              <w:pStyle w:val="9"/>
              <w:spacing w:before="114"/>
              <w:ind w:left="1317" w:right="1301"/>
              <w:jc w:val="center"/>
              <w:rPr>
                <w:sz w:val="24"/>
              </w:rPr>
            </w:pPr>
            <w:r>
              <w:rPr>
                <w:sz w:val="24"/>
              </w:rPr>
              <w:t>单位</w:t>
            </w:r>
          </w:p>
        </w:tc>
        <w:tc>
          <w:tcPr>
            <w:tcW w:w="1737" w:type="dxa"/>
            <w:gridSpan w:val="2"/>
          </w:tcPr>
          <w:p>
            <w:pPr>
              <w:pStyle w:val="9"/>
              <w:spacing w:before="114"/>
              <w:ind w:left="326"/>
              <w:rPr>
                <w:sz w:val="24"/>
              </w:rPr>
            </w:pPr>
            <w:r>
              <w:rPr>
                <w:sz w:val="24"/>
              </w:rPr>
              <w:t>职称</w:t>
            </w:r>
            <w:r>
              <w:rPr>
                <w:rFonts w:hint="eastAsia" w:ascii="PMingLiU" w:eastAsia="PMingLiU"/>
                <w:spacing w:val="-5"/>
                <w:sz w:val="24"/>
              </w:rPr>
              <w:t xml:space="preserve">/ </w:t>
            </w:r>
            <w:r>
              <w:rPr>
                <w:sz w:val="24"/>
              </w:rPr>
              <w:t>职务</w:t>
            </w:r>
          </w:p>
        </w:tc>
        <w:tc>
          <w:tcPr>
            <w:tcW w:w="2576" w:type="dxa"/>
            <w:gridSpan w:val="2"/>
          </w:tcPr>
          <w:p>
            <w:pPr>
              <w:pStyle w:val="9"/>
              <w:spacing w:before="114"/>
              <w:ind w:left="207"/>
              <w:rPr>
                <w:sz w:val="24"/>
              </w:rPr>
            </w:pPr>
            <w:r>
              <w:rPr>
                <w:sz w:val="24"/>
              </w:rPr>
              <w:t>在研究中承担的任务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1428" w:type="dxa"/>
            <w:gridSpan w:val="3"/>
          </w:tcPr>
          <w:p>
            <w:pPr>
              <w:pStyle w:val="9"/>
              <w:rPr>
                <w:rFonts w:ascii="Times New Roman"/>
                <w:sz w:val="24"/>
              </w:rPr>
            </w:pPr>
          </w:p>
        </w:tc>
        <w:tc>
          <w:tcPr>
            <w:tcW w:w="3154" w:type="dxa"/>
            <w:gridSpan w:val="3"/>
          </w:tcPr>
          <w:p>
            <w:pPr>
              <w:pStyle w:val="9"/>
              <w:rPr>
                <w:rFonts w:ascii="Times New Roman"/>
                <w:sz w:val="24"/>
              </w:rPr>
            </w:pPr>
          </w:p>
        </w:tc>
        <w:tc>
          <w:tcPr>
            <w:tcW w:w="1737" w:type="dxa"/>
            <w:gridSpan w:val="2"/>
          </w:tcPr>
          <w:p>
            <w:pPr>
              <w:pStyle w:val="9"/>
              <w:rPr>
                <w:rFonts w:ascii="Times New Roman"/>
                <w:sz w:val="24"/>
              </w:rPr>
            </w:pPr>
          </w:p>
        </w:tc>
        <w:tc>
          <w:tcPr>
            <w:tcW w:w="2576" w:type="dxa"/>
            <w:gridSpan w:val="2"/>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1428" w:type="dxa"/>
            <w:gridSpan w:val="3"/>
          </w:tcPr>
          <w:p>
            <w:pPr>
              <w:pStyle w:val="9"/>
              <w:rPr>
                <w:rFonts w:ascii="Times New Roman"/>
                <w:sz w:val="24"/>
              </w:rPr>
            </w:pPr>
          </w:p>
        </w:tc>
        <w:tc>
          <w:tcPr>
            <w:tcW w:w="3154" w:type="dxa"/>
            <w:gridSpan w:val="3"/>
          </w:tcPr>
          <w:p>
            <w:pPr>
              <w:pStyle w:val="9"/>
              <w:rPr>
                <w:rFonts w:ascii="Times New Roman"/>
                <w:sz w:val="24"/>
              </w:rPr>
            </w:pPr>
          </w:p>
        </w:tc>
        <w:tc>
          <w:tcPr>
            <w:tcW w:w="1737" w:type="dxa"/>
            <w:gridSpan w:val="2"/>
          </w:tcPr>
          <w:p>
            <w:pPr>
              <w:pStyle w:val="9"/>
              <w:rPr>
                <w:rFonts w:ascii="Times New Roman"/>
                <w:sz w:val="24"/>
              </w:rPr>
            </w:pPr>
          </w:p>
        </w:tc>
        <w:tc>
          <w:tcPr>
            <w:tcW w:w="2576" w:type="dxa"/>
            <w:gridSpan w:val="2"/>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1428" w:type="dxa"/>
            <w:gridSpan w:val="3"/>
          </w:tcPr>
          <w:p>
            <w:pPr>
              <w:pStyle w:val="9"/>
              <w:rPr>
                <w:rFonts w:ascii="Times New Roman"/>
                <w:sz w:val="24"/>
              </w:rPr>
            </w:pPr>
          </w:p>
        </w:tc>
        <w:tc>
          <w:tcPr>
            <w:tcW w:w="3154" w:type="dxa"/>
            <w:gridSpan w:val="3"/>
          </w:tcPr>
          <w:p>
            <w:pPr>
              <w:pStyle w:val="9"/>
              <w:rPr>
                <w:rFonts w:ascii="Times New Roman"/>
                <w:sz w:val="24"/>
              </w:rPr>
            </w:pPr>
          </w:p>
        </w:tc>
        <w:tc>
          <w:tcPr>
            <w:tcW w:w="1737" w:type="dxa"/>
            <w:gridSpan w:val="2"/>
          </w:tcPr>
          <w:p>
            <w:pPr>
              <w:pStyle w:val="9"/>
              <w:rPr>
                <w:rFonts w:ascii="Times New Roman"/>
                <w:sz w:val="24"/>
              </w:rPr>
            </w:pPr>
          </w:p>
        </w:tc>
        <w:tc>
          <w:tcPr>
            <w:tcW w:w="2576" w:type="dxa"/>
            <w:gridSpan w:val="2"/>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1428" w:type="dxa"/>
            <w:gridSpan w:val="3"/>
          </w:tcPr>
          <w:p>
            <w:pPr>
              <w:pStyle w:val="9"/>
              <w:rPr>
                <w:rFonts w:ascii="Times New Roman"/>
                <w:sz w:val="24"/>
              </w:rPr>
            </w:pPr>
          </w:p>
        </w:tc>
        <w:tc>
          <w:tcPr>
            <w:tcW w:w="3154" w:type="dxa"/>
            <w:gridSpan w:val="3"/>
          </w:tcPr>
          <w:p>
            <w:pPr>
              <w:pStyle w:val="9"/>
              <w:rPr>
                <w:rFonts w:ascii="Times New Roman"/>
                <w:sz w:val="24"/>
              </w:rPr>
            </w:pPr>
          </w:p>
        </w:tc>
        <w:tc>
          <w:tcPr>
            <w:tcW w:w="1737" w:type="dxa"/>
            <w:gridSpan w:val="2"/>
          </w:tcPr>
          <w:p>
            <w:pPr>
              <w:pStyle w:val="9"/>
              <w:rPr>
                <w:rFonts w:ascii="Times New Roman"/>
                <w:sz w:val="24"/>
              </w:rPr>
            </w:pPr>
          </w:p>
        </w:tc>
        <w:tc>
          <w:tcPr>
            <w:tcW w:w="2576" w:type="dxa"/>
            <w:gridSpan w:val="2"/>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428" w:type="dxa"/>
            <w:gridSpan w:val="3"/>
          </w:tcPr>
          <w:p>
            <w:pPr>
              <w:pStyle w:val="9"/>
              <w:rPr>
                <w:rFonts w:ascii="Times New Roman"/>
                <w:sz w:val="24"/>
              </w:rPr>
            </w:pPr>
          </w:p>
        </w:tc>
        <w:tc>
          <w:tcPr>
            <w:tcW w:w="3154" w:type="dxa"/>
            <w:gridSpan w:val="3"/>
          </w:tcPr>
          <w:p>
            <w:pPr>
              <w:pStyle w:val="9"/>
              <w:rPr>
                <w:rFonts w:ascii="Times New Roman"/>
                <w:sz w:val="24"/>
              </w:rPr>
            </w:pPr>
          </w:p>
        </w:tc>
        <w:tc>
          <w:tcPr>
            <w:tcW w:w="1737" w:type="dxa"/>
            <w:gridSpan w:val="2"/>
          </w:tcPr>
          <w:p>
            <w:pPr>
              <w:pStyle w:val="9"/>
              <w:rPr>
                <w:rFonts w:ascii="Times New Roman"/>
                <w:sz w:val="24"/>
              </w:rPr>
            </w:pPr>
          </w:p>
        </w:tc>
        <w:tc>
          <w:tcPr>
            <w:tcW w:w="2576" w:type="dxa"/>
            <w:gridSpan w:val="2"/>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1428" w:type="dxa"/>
            <w:gridSpan w:val="3"/>
          </w:tcPr>
          <w:p>
            <w:pPr>
              <w:pStyle w:val="9"/>
              <w:rPr>
                <w:rFonts w:ascii="Times New Roman"/>
                <w:sz w:val="24"/>
              </w:rPr>
            </w:pPr>
          </w:p>
        </w:tc>
        <w:tc>
          <w:tcPr>
            <w:tcW w:w="3154" w:type="dxa"/>
            <w:gridSpan w:val="3"/>
          </w:tcPr>
          <w:p>
            <w:pPr>
              <w:pStyle w:val="9"/>
              <w:rPr>
                <w:rFonts w:ascii="Times New Roman"/>
                <w:sz w:val="24"/>
              </w:rPr>
            </w:pPr>
          </w:p>
        </w:tc>
        <w:tc>
          <w:tcPr>
            <w:tcW w:w="1737" w:type="dxa"/>
            <w:gridSpan w:val="2"/>
          </w:tcPr>
          <w:p>
            <w:pPr>
              <w:pStyle w:val="9"/>
              <w:rPr>
                <w:rFonts w:ascii="Times New Roman"/>
                <w:sz w:val="24"/>
              </w:rPr>
            </w:pPr>
          </w:p>
        </w:tc>
        <w:tc>
          <w:tcPr>
            <w:tcW w:w="2576" w:type="dxa"/>
            <w:gridSpan w:val="2"/>
          </w:tcPr>
          <w:p>
            <w:pPr>
              <w:pStyle w:val="9"/>
              <w:rPr>
                <w:rFonts w:ascii="Times New Roman"/>
                <w:sz w:val="24"/>
              </w:rPr>
            </w:pPr>
          </w:p>
        </w:tc>
      </w:tr>
    </w:tbl>
    <w:p>
      <w:pPr>
        <w:spacing w:after="0"/>
        <w:rPr>
          <w:rFonts w:ascii="Times New Roman"/>
          <w:sz w:val="24"/>
        </w:rPr>
        <w:sectPr>
          <w:pgSz w:w="11910" w:h="16840"/>
          <w:pgMar w:top="1580" w:right="1080" w:bottom="2000" w:left="1300" w:header="0" w:footer="1818" w:gutter="0"/>
          <w:cols w:space="720" w:num="1"/>
        </w:sectPr>
      </w:pPr>
    </w:p>
    <w:p>
      <w:pPr>
        <w:spacing w:before="147"/>
        <w:ind w:left="850" w:right="0" w:firstLine="0"/>
        <w:jc w:val="left"/>
        <w:rPr>
          <w:sz w:val="24"/>
        </w:rPr>
      </w:pPr>
      <w:r>
        <w:rPr>
          <w:spacing w:val="-9"/>
          <w:sz w:val="30"/>
        </w:rPr>
        <w:t>二、项目变更情况</w:t>
      </w:r>
      <w:r>
        <w:rPr>
          <w:spacing w:val="-1"/>
          <w:sz w:val="24"/>
        </w:rPr>
        <w:t>（未变更无需填写，变更需至少在结项前三个月以上申请</w:t>
      </w:r>
      <w:r>
        <w:rPr>
          <w:sz w:val="24"/>
        </w:rPr>
        <w:t>）</w:t>
      </w:r>
    </w:p>
    <w:p>
      <w:pPr>
        <w:pStyle w:val="3"/>
        <w:spacing w:before="12"/>
        <w:rPr>
          <w:sz w:val="7"/>
        </w:rPr>
      </w:pP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7"/>
        <w:gridCol w:w="2735"/>
        <w:gridCol w:w="3219"/>
        <w:gridCol w:w="1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477" w:type="dxa"/>
          </w:tcPr>
          <w:p>
            <w:pPr>
              <w:pStyle w:val="9"/>
              <w:spacing w:before="190" w:line="291" w:lineRule="exact"/>
              <w:ind w:left="117" w:right="109"/>
              <w:jc w:val="center"/>
              <w:rPr>
                <w:sz w:val="24"/>
              </w:rPr>
            </w:pPr>
            <w:r>
              <w:rPr>
                <w:sz w:val="24"/>
              </w:rPr>
              <w:t>项目编号</w:t>
            </w:r>
          </w:p>
        </w:tc>
        <w:tc>
          <w:tcPr>
            <w:tcW w:w="7743"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477" w:type="dxa"/>
            <w:vMerge w:val="restart"/>
          </w:tcPr>
          <w:p>
            <w:pPr>
              <w:pStyle w:val="9"/>
              <w:spacing w:before="7"/>
              <w:rPr>
                <w:sz w:val="31"/>
              </w:rPr>
            </w:pPr>
          </w:p>
          <w:p>
            <w:pPr>
              <w:pStyle w:val="9"/>
              <w:ind w:left="256"/>
              <w:rPr>
                <w:sz w:val="24"/>
              </w:rPr>
            </w:pPr>
            <w:r>
              <w:rPr>
                <w:sz w:val="24"/>
              </w:rPr>
              <w:t>名称变更</w:t>
            </w:r>
          </w:p>
        </w:tc>
        <w:tc>
          <w:tcPr>
            <w:tcW w:w="2735" w:type="dxa"/>
          </w:tcPr>
          <w:p>
            <w:pPr>
              <w:pStyle w:val="9"/>
              <w:spacing w:before="147"/>
              <w:ind w:left="628" w:right="617"/>
              <w:jc w:val="center"/>
              <w:rPr>
                <w:sz w:val="24"/>
              </w:rPr>
            </w:pPr>
            <w:r>
              <w:rPr>
                <w:sz w:val="24"/>
              </w:rPr>
              <w:t>立项项目名称</w:t>
            </w:r>
          </w:p>
        </w:tc>
        <w:tc>
          <w:tcPr>
            <w:tcW w:w="5008"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477" w:type="dxa"/>
            <w:vMerge w:val="continue"/>
            <w:tcBorders>
              <w:top w:val="nil"/>
            </w:tcBorders>
          </w:tcPr>
          <w:p>
            <w:pPr>
              <w:rPr>
                <w:sz w:val="2"/>
                <w:szCs w:val="2"/>
              </w:rPr>
            </w:pPr>
          </w:p>
        </w:tc>
        <w:tc>
          <w:tcPr>
            <w:tcW w:w="2735" w:type="dxa"/>
          </w:tcPr>
          <w:p>
            <w:pPr>
              <w:pStyle w:val="9"/>
              <w:spacing w:before="94"/>
              <w:ind w:left="628" w:right="617"/>
              <w:jc w:val="center"/>
              <w:rPr>
                <w:sz w:val="24"/>
              </w:rPr>
            </w:pPr>
            <w:r>
              <w:rPr>
                <w:sz w:val="24"/>
              </w:rPr>
              <w:t>结项项目名称</w:t>
            </w:r>
          </w:p>
        </w:tc>
        <w:tc>
          <w:tcPr>
            <w:tcW w:w="5008"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trPr>
        <w:tc>
          <w:tcPr>
            <w:tcW w:w="1477" w:type="dxa"/>
          </w:tcPr>
          <w:p>
            <w:pPr>
              <w:pStyle w:val="9"/>
              <w:spacing w:before="8"/>
              <w:rPr>
                <w:sz w:val="37"/>
              </w:rPr>
            </w:pPr>
          </w:p>
          <w:p>
            <w:pPr>
              <w:pStyle w:val="9"/>
              <w:spacing w:before="1"/>
              <w:ind w:left="117" w:right="109"/>
              <w:jc w:val="center"/>
              <w:rPr>
                <w:sz w:val="24"/>
              </w:rPr>
            </w:pPr>
            <w:r>
              <w:rPr>
                <w:sz w:val="24"/>
              </w:rPr>
              <w:t>主持人变更</w:t>
            </w:r>
          </w:p>
        </w:tc>
        <w:tc>
          <w:tcPr>
            <w:tcW w:w="5954" w:type="dxa"/>
            <w:gridSpan w:val="2"/>
          </w:tcPr>
          <w:p>
            <w:pPr>
              <w:pStyle w:val="9"/>
              <w:spacing w:before="8"/>
              <w:rPr>
                <w:sz w:val="37"/>
              </w:rPr>
            </w:pPr>
          </w:p>
          <w:p>
            <w:pPr>
              <w:pStyle w:val="9"/>
              <w:spacing w:before="1"/>
              <w:ind w:left="2597" w:right="2587"/>
              <w:jc w:val="center"/>
              <w:rPr>
                <w:sz w:val="24"/>
              </w:rPr>
            </w:pPr>
            <w:r>
              <w:rPr>
                <w:sz w:val="24"/>
              </w:rPr>
              <w:t>变更为</w:t>
            </w:r>
          </w:p>
        </w:tc>
        <w:tc>
          <w:tcPr>
            <w:tcW w:w="1789" w:type="dxa"/>
          </w:tcPr>
          <w:p>
            <w:pPr>
              <w:pStyle w:val="9"/>
              <w:spacing w:before="171" w:line="242" w:lineRule="auto"/>
              <w:ind w:left="294" w:right="160" w:hanging="120"/>
              <w:rPr>
                <w:sz w:val="24"/>
              </w:rPr>
            </w:pPr>
            <w:r>
              <w:rPr>
                <w:spacing w:val="-1"/>
                <w:sz w:val="24"/>
              </w:rPr>
              <w:t>是否按要求进</w:t>
            </w:r>
            <w:r>
              <w:rPr>
                <w:sz w:val="24"/>
              </w:rPr>
              <w:t>行变更报备</w:t>
            </w:r>
          </w:p>
          <w:p>
            <w:pPr>
              <w:pStyle w:val="9"/>
              <w:tabs>
                <w:tab w:val="left" w:pos="1225"/>
              </w:tabs>
              <w:ind w:left="534"/>
              <w:rPr>
                <w:sz w:val="24"/>
              </w:rPr>
            </w:pP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1477" w:type="dxa"/>
            <w:vMerge w:val="restart"/>
          </w:tcPr>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spacing w:before="10"/>
              <w:rPr>
                <w:sz w:val="30"/>
              </w:rPr>
            </w:pPr>
          </w:p>
          <w:p>
            <w:pPr>
              <w:pStyle w:val="9"/>
              <w:spacing w:line="242" w:lineRule="auto"/>
              <w:ind w:left="496" w:right="245" w:hanging="240"/>
              <w:rPr>
                <w:sz w:val="24"/>
              </w:rPr>
            </w:pPr>
            <w:r>
              <w:rPr>
                <w:spacing w:val="-1"/>
                <w:sz w:val="24"/>
              </w:rPr>
              <w:t>成员变更</w:t>
            </w:r>
            <w:r>
              <w:rPr>
                <w:sz w:val="24"/>
              </w:rPr>
              <w:t>签字</w:t>
            </w:r>
          </w:p>
        </w:tc>
        <w:tc>
          <w:tcPr>
            <w:tcW w:w="5954" w:type="dxa"/>
            <w:gridSpan w:val="2"/>
          </w:tcPr>
          <w:p>
            <w:pPr>
              <w:pStyle w:val="9"/>
              <w:spacing w:before="3"/>
              <w:rPr>
                <w:sz w:val="32"/>
              </w:rPr>
            </w:pPr>
          </w:p>
          <w:p>
            <w:pPr>
              <w:pStyle w:val="9"/>
              <w:tabs>
                <w:tab w:val="left" w:pos="1959"/>
                <w:tab w:val="left" w:pos="3373"/>
                <w:tab w:val="left" w:pos="4789"/>
              </w:tabs>
              <w:ind w:left="423"/>
              <w:rPr>
                <w:sz w:val="24"/>
              </w:rPr>
            </w:pPr>
            <w:r>
              <w:rPr>
                <w:sz w:val="24"/>
              </w:rPr>
              <w:t>增加成员</w:t>
            </w:r>
            <w:r>
              <w:rPr>
                <w:sz w:val="24"/>
              </w:rPr>
              <w:tab/>
            </w:r>
            <w:r>
              <w:rPr>
                <w:sz w:val="24"/>
              </w:rPr>
              <w:t>减少成员</w:t>
            </w:r>
            <w:r>
              <w:rPr>
                <w:sz w:val="24"/>
              </w:rPr>
              <w:tab/>
            </w:r>
            <w:r>
              <w:rPr>
                <w:sz w:val="24"/>
              </w:rPr>
              <w:t>替换成员</w:t>
            </w:r>
            <w:r>
              <w:rPr>
                <w:sz w:val="24"/>
              </w:rPr>
              <w:tab/>
            </w:r>
            <w:r>
              <w:rPr>
                <w:sz w:val="24"/>
              </w:rPr>
              <w:t>顺序变动</w:t>
            </w:r>
          </w:p>
        </w:tc>
        <w:tc>
          <w:tcPr>
            <w:tcW w:w="1789" w:type="dxa"/>
            <w:vMerge w:val="restart"/>
          </w:tcPr>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spacing w:before="10"/>
              <w:rPr>
                <w:sz w:val="18"/>
              </w:rPr>
            </w:pPr>
          </w:p>
          <w:p>
            <w:pPr>
              <w:pStyle w:val="9"/>
              <w:spacing w:line="242" w:lineRule="auto"/>
              <w:ind w:left="294" w:right="160" w:hanging="120"/>
              <w:rPr>
                <w:sz w:val="24"/>
              </w:rPr>
            </w:pPr>
            <w:r>
              <w:rPr>
                <w:spacing w:val="-1"/>
                <w:sz w:val="24"/>
              </w:rPr>
              <w:t>是否按要求进</w:t>
            </w:r>
            <w:r>
              <w:rPr>
                <w:sz w:val="24"/>
              </w:rPr>
              <w:t>行变更报备</w:t>
            </w:r>
          </w:p>
          <w:p>
            <w:pPr>
              <w:pStyle w:val="9"/>
              <w:tabs>
                <w:tab w:val="left" w:pos="1225"/>
              </w:tabs>
              <w:spacing w:before="1"/>
              <w:ind w:left="534"/>
              <w:rPr>
                <w:sz w:val="24"/>
              </w:rPr>
            </w:pP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0" w:hRule="atLeast"/>
        </w:trPr>
        <w:tc>
          <w:tcPr>
            <w:tcW w:w="1477" w:type="dxa"/>
            <w:vMerge w:val="continue"/>
            <w:tcBorders>
              <w:top w:val="nil"/>
            </w:tcBorders>
          </w:tcPr>
          <w:p>
            <w:pPr>
              <w:rPr>
                <w:sz w:val="2"/>
                <w:szCs w:val="2"/>
              </w:rPr>
            </w:pPr>
          </w:p>
        </w:tc>
        <w:tc>
          <w:tcPr>
            <w:tcW w:w="5954" w:type="dxa"/>
            <w:gridSpan w:val="2"/>
          </w:tcPr>
          <w:p>
            <w:pPr>
              <w:pStyle w:val="9"/>
              <w:spacing w:before="2" w:line="242" w:lineRule="auto"/>
              <w:ind w:left="106" w:right="85"/>
              <w:rPr>
                <w:sz w:val="24"/>
              </w:rPr>
            </w:pPr>
            <w:r>
              <w:rPr>
                <w:spacing w:val="3"/>
                <w:sz w:val="24"/>
              </w:rPr>
              <w:t>立项项目成员</w:t>
            </w:r>
            <w:r>
              <w:rPr>
                <w:sz w:val="24"/>
              </w:rPr>
              <w:t>（按照成员排序依次签名并分别加盖手印，字迹清晰）</w:t>
            </w:r>
          </w:p>
        </w:tc>
        <w:tc>
          <w:tcPr>
            <w:tcW w:w="17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0" w:hRule="atLeast"/>
        </w:trPr>
        <w:tc>
          <w:tcPr>
            <w:tcW w:w="1477" w:type="dxa"/>
            <w:vMerge w:val="continue"/>
            <w:tcBorders>
              <w:top w:val="nil"/>
            </w:tcBorders>
          </w:tcPr>
          <w:p>
            <w:pPr>
              <w:rPr>
                <w:sz w:val="2"/>
                <w:szCs w:val="2"/>
              </w:rPr>
            </w:pPr>
          </w:p>
        </w:tc>
        <w:tc>
          <w:tcPr>
            <w:tcW w:w="5954" w:type="dxa"/>
            <w:gridSpan w:val="2"/>
          </w:tcPr>
          <w:p>
            <w:pPr>
              <w:pStyle w:val="9"/>
              <w:spacing w:line="242" w:lineRule="auto"/>
              <w:ind w:left="106" w:right="85"/>
              <w:rPr>
                <w:sz w:val="24"/>
              </w:rPr>
            </w:pPr>
            <w:r>
              <w:rPr>
                <w:spacing w:val="3"/>
                <w:sz w:val="24"/>
              </w:rPr>
              <w:t>结项项目成员</w:t>
            </w:r>
            <w:r>
              <w:rPr>
                <w:sz w:val="24"/>
              </w:rPr>
              <w:t>（按照成员排序依次签名并分别加盖手印，字迹清晰）</w:t>
            </w:r>
          </w:p>
        </w:tc>
        <w:tc>
          <w:tcPr>
            <w:tcW w:w="178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6" w:hRule="atLeast"/>
        </w:trPr>
        <w:tc>
          <w:tcPr>
            <w:tcW w:w="1477" w:type="dxa"/>
          </w:tcPr>
          <w:p>
            <w:pPr>
              <w:pStyle w:val="9"/>
              <w:rPr>
                <w:sz w:val="26"/>
              </w:rPr>
            </w:pPr>
          </w:p>
          <w:p>
            <w:pPr>
              <w:pStyle w:val="9"/>
              <w:rPr>
                <w:sz w:val="26"/>
              </w:rPr>
            </w:pPr>
          </w:p>
          <w:p>
            <w:pPr>
              <w:pStyle w:val="9"/>
              <w:rPr>
                <w:sz w:val="26"/>
              </w:rPr>
            </w:pPr>
          </w:p>
          <w:p>
            <w:pPr>
              <w:pStyle w:val="9"/>
              <w:spacing w:before="219" w:line="242" w:lineRule="auto"/>
              <w:ind w:left="256" w:right="245"/>
              <w:rPr>
                <w:sz w:val="24"/>
              </w:rPr>
            </w:pPr>
            <w:r>
              <w:rPr>
                <w:spacing w:val="-1"/>
                <w:sz w:val="24"/>
              </w:rPr>
              <w:t>项目申报单位意见</w:t>
            </w:r>
          </w:p>
        </w:tc>
        <w:tc>
          <w:tcPr>
            <w:tcW w:w="7743" w:type="dxa"/>
            <w:gridSpan w:val="3"/>
          </w:tcPr>
          <w:p>
            <w:pPr>
              <w:pStyle w:val="9"/>
              <w:spacing w:before="8"/>
              <w:rPr>
                <w:sz w:val="25"/>
              </w:rPr>
            </w:pPr>
          </w:p>
          <w:p>
            <w:pPr>
              <w:pStyle w:val="9"/>
              <w:spacing w:line="223" w:lineRule="auto"/>
              <w:ind w:left="106" w:right="83" w:firstLine="482"/>
              <w:rPr>
                <w:sz w:val="24"/>
              </w:rPr>
            </w:pPr>
            <w:r>
              <w:rPr>
                <w:spacing w:val="2"/>
                <w:w w:val="95"/>
                <w:sz w:val="24"/>
              </w:rPr>
              <w:t xml:space="preserve">项目确因工作需要进行了 </w:t>
            </w:r>
            <w:r>
              <w:rPr>
                <w:rFonts w:hint="eastAsia" w:ascii="PMingLiU" w:eastAsia="PMingLiU"/>
                <w:w w:val="95"/>
                <w:sz w:val="24"/>
              </w:rPr>
              <w:t>XXX</w:t>
            </w:r>
            <w:r>
              <w:rPr>
                <w:rFonts w:hint="eastAsia" w:ascii="PMingLiU" w:eastAsia="PMingLiU"/>
                <w:spacing w:val="48"/>
                <w:w w:val="95"/>
                <w:sz w:val="24"/>
              </w:rPr>
              <w:t xml:space="preserve"> </w:t>
            </w:r>
            <w:r>
              <w:rPr>
                <w:w w:val="95"/>
                <w:sz w:val="24"/>
              </w:rPr>
              <w:t>变更，并按要求已在结项前三个月进</w:t>
            </w:r>
            <w:r>
              <w:rPr>
                <w:sz w:val="24"/>
              </w:rPr>
              <w:t>行了变更申请，情况属实（仅供参考</w:t>
            </w:r>
            <w:r>
              <w:rPr>
                <w:spacing w:val="-120"/>
                <w:sz w:val="24"/>
              </w:rPr>
              <w:t>）</w:t>
            </w:r>
            <w:r>
              <w:rPr>
                <w:sz w:val="24"/>
              </w:rPr>
              <w:t>。</w:t>
            </w:r>
          </w:p>
          <w:p>
            <w:pPr>
              <w:pStyle w:val="9"/>
              <w:rPr>
                <w:sz w:val="26"/>
              </w:rPr>
            </w:pPr>
          </w:p>
          <w:p>
            <w:pPr>
              <w:pStyle w:val="9"/>
              <w:rPr>
                <w:sz w:val="26"/>
              </w:rPr>
            </w:pPr>
          </w:p>
          <w:p>
            <w:pPr>
              <w:pStyle w:val="9"/>
              <w:rPr>
                <w:sz w:val="26"/>
              </w:rPr>
            </w:pPr>
          </w:p>
          <w:p>
            <w:pPr>
              <w:pStyle w:val="9"/>
              <w:spacing w:before="9"/>
              <w:rPr>
                <w:sz w:val="19"/>
              </w:rPr>
            </w:pPr>
          </w:p>
          <w:p>
            <w:pPr>
              <w:pStyle w:val="9"/>
              <w:ind w:left="3721"/>
              <w:rPr>
                <w:sz w:val="24"/>
              </w:rPr>
            </w:pPr>
            <w:r>
              <w:rPr>
                <w:sz w:val="24"/>
              </w:rPr>
              <w:t>单位（盖章）</w:t>
            </w:r>
          </w:p>
          <w:p>
            <w:pPr>
              <w:pStyle w:val="9"/>
              <w:tabs>
                <w:tab w:val="left" w:pos="4796"/>
                <w:tab w:val="left" w:pos="5276"/>
              </w:tabs>
              <w:spacing w:before="5"/>
              <w:ind w:left="4316"/>
              <w:rPr>
                <w:sz w:val="24"/>
              </w:rPr>
            </w:pPr>
            <w:r>
              <w:rPr>
                <w:sz w:val="24"/>
              </w:rPr>
              <w:t>年</w:t>
            </w:r>
            <w:r>
              <w:rPr>
                <w:sz w:val="24"/>
              </w:rPr>
              <w:tab/>
            </w:r>
            <w:r>
              <w:rPr>
                <w:sz w:val="24"/>
              </w:rPr>
              <w:t>月</w:t>
            </w:r>
            <w:r>
              <w:rPr>
                <w:sz w:val="24"/>
              </w:rPr>
              <w:tab/>
            </w:r>
            <w:r>
              <w:rPr>
                <w:sz w:val="24"/>
              </w:rPr>
              <w:t>日</w:t>
            </w:r>
          </w:p>
        </w:tc>
      </w:tr>
    </w:tbl>
    <w:p>
      <w:pPr>
        <w:spacing w:after="0"/>
        <w:rPr>
          <w:sz w:val="24"/>
        </w:rPr>
        <w:sectPr>
          <w:pgSz w:w="11910" w:h="16840"/>
          <w:pgMar w:top="1580" w:right="1080" w:bottom="2000" w:left="1300" w:header="0" w:footer="1818" w:gutter="0"/>
          <w:cols w:space="720" w:num="1"/>
        </w:sectPr>
      </w:pPr>
    </w:p>
    <w:p>
      <w:pPr>
        <w:spacing w:before="147"/>
        <w:ind w:left="850" w:right="0" w:firstLine="0"/>
        <w:jc w:val="left"/>
        <w:rPr>
          <w:sz w:val="30"/>
        </w:rPr>
      </w:pPr>
      <w:r>
        <w:pict>
          <v:group id="_x0000_s1028" o:spid="_x0000_s1028" o:spt="203" style="position:absolute;left:0pt;margin-left:79.4pt;margin-top:30.9pt;height:600.75pt;width:445pt;mso-position-horizontal-relative:page;mso-wrap-distance-bottom:0pt;mso-wrap-distance-top:0pt;z-index:-251650048;mso-width-relative:page;mso-height-relative:page;" coordorigin="1588,618" coordsize="8900,12015">
            <o:lock v:ext="edit"/>
            <v:shape id="_x0000_s1029" o:spid="_x0000_s1029" style="position:absolute;left:1588;top:618;height:12010;width:8900;" filled="f" stroked="t" coordorigin="1588,618" coordsize="8900,12010" path="m1588,623l10488,623m1588,12628l10488,12628m1593,618l1593,12623m10483,618l10483,12623e">
              <v:path arrowok="t"/>
              <v:fill on="f" focussize="0,0"/>
              <v:stroke weight="0.47992125984252pt" color="#000000"/>
              <v:imagedata o:title=""/>
              <o:lock v:ext="edit"/>
            </v:shape>
            <v:shape id="_x0000_s1030" o:spid="_x0000_s1030" o:spt="202" type="#_x0000_t202" style="position:absolute;left:2200;top:662;height:586;width:8212;" filled="f" stroked="f" coordsize="21600,21600">
              <v:path/>
              <v:fill on="f" focussize="0,0"/>
              <v:stroke on="f" joinstyle="miter"/>
              <v:imagedata o:title=""/>
              <o:lock v:ext="edit"/>
              <v:textbox inset="0mm,0mm,0mm,0mm">
                <w:txbxContent>
                  <w:p>
                    <w:pPr>
                      <w:spacing w:before="0" w:line="274" w:lineRule="exact"/>
                      <w:ind w:left="0" w:right="0" w:firstLine="0"/>
                      <w:jc w:val="left"/>
                      <w:rPr>
                        <w:sz w:val="24"/>
                      </w:rPr>
                    </w:pPr>
                    <w:r>
                      <w:rPr>
                        <w:sz w:val="24"/>
                      </w:rPr>
                      <w:t>经费支出情况</w:t>
                    </w:r>
                  </w:p>
                  <w:p>
                    <w:pPr>
                      <w:spacing w:before="4"/>
                      <w:ind w:left="0" w:right="0" w:firstLine="0"/>
                      <w:jc w:val="left"/>
                      <w:rPr>
                        <w:sz w:val="24"/>
                      </w:rPr>
                    </w:pPr>
                    <w:r>
                      <w:rPr>
                        <w:spacing w:val="2"/>
                        <w:sz w:val="24"/>
                      </w:rPr>
                      <w:t>经费合计 元，其中，省教育厅拨款 元，省辖市、省直管县</w:t>
                    </w:r>
                    <w:r>
                      <w:rPr>
                        <w:sz w:val="24"/>
                      </w:rPr>
                      <w:t>（市）教育局、</w:t>
                    </w:r>
                  </w:p>
                </w:txbxContent>
              </v:textbox>
            </v:shape>
            <v:shape id="_x0000_s1031" o:spid="_x0000_s1031" o:spt="202" type="#_x0000_t202" style="position:absolute;left:1701;top:1283;height:2144;width:1943;" filled="f" stroked="f" coordsize="21600,21600">
              <v:path/>
              <v:fill on="f" focussize="0,0"/>
              <v:stroke on="f" joinstyle="miter"/>
              <v:imagedata o:title=""/>
              <o:lock v:ext="edit"/>
              <v:textbox inset="0mm,0mm,0mm,0mm">
                <w:txbxContent>
                  <w:p>
                    <w:pPr>
                      <w:spacing w:before="0" w:line="274" w:lineRule="exact"/>
                      <w:ind w:left="0" w:right="0" w:firstLine="0"/>
                      <w:jc w:val="left"/>
                      <w:rPr>
                        <w:sz w:val="24"/>
                      </w:rPr>
                    </w:pPr>
                    <w:r>
                      <w:rPr>
                        <w:sz w:val="24"/>
                      </w:rPr>
                      <w:t>主管部门配套资助</w:t>
                    </w:r>
                  </w:p>
                  <w:p>
                    <w:pPr>
                      <w:spacing w:before="4" w:line="242" w:lineRule="auto"/>
                      <w:ind w:left="499" w:right="478" w:firstLine="0"/>
                      <w:jc w:val="left"/>
                      <w:rPr>
                        <w:rFonts w:hint="eastAsia" w:ascii="PMingLiU" w:eastAsia="PMingLiU"/>
                        <w:sz w:val="24"/>
                      </w:rPr>
                    </w:pPr>
                    <w:r>
                      <w:rPr>
                        <w:spacing w:val="-1"/>
                        <w:sz w:val="24"/>
                      </w:rPr>
                      <w:t>支出明细</w:t>
                    </w:r>
                    <w:r>
                      <w:rPr>
                        <w:rFonts w:hint="eastAsia" w:ascii="PMingLiU" w:eastAsia="PMingLiU"/>
                        <w:w w:val="95"/>
                        <w:sz w:val="24"/>
                      </w:rPr>
                      <w:t>1</w:t>
                    </w:r>
                    <w:r>
                      <w:rPr>
                        <w:rFonts w:hint="eastAsia" w:ascii="PMingLiU" w:eastAsia="PMingLiU"/>
                        <w:spacing w:val="-19"/>
                        <w:w w:val="95"/>
                        <w:sz w:val="24"/>
                      </w:rPr>
                      <w:t xml:space="preserve"> .</w:t>
                    </w:r>
                  </w:p>
                  <w:p>
                    <w:pPr>
                      <w:spacing w:before="0" w:line="296" w:lineRule="exact"/>
                      <w:ind w:left="500" w:right="0" w:firstLine="0"/>
                      <w:jc w:val="left"/>
                      <w:rPr>
                        <w:rFonts w:ascii="PMingLiU"/>
                        <w:sz w:val="24"/>
                      </w:rPr>
                    </w:pPr>
                    <w:r>
                      <w:rPr>
                        <w:rFonts w:ascii="PMingLiU"/>
                        <w:w w:val="115"/>
                        <w:sz w:val="24"/>
                      </w:rPr>
                      <w:t>2.</w:t>
                    </w:r>
                  </w:p>
                  <w:p>
                    <w:pPr>
                      <w:spacing w:before="0" w:line="312" w:lineRule="exact"/>
                      <w:ind w:left="500" w:right="0" w:firstLine="0"/>
                      <w:jc w:val="left"/>
                      <w:rPr>
                        <w:rFonts w:ascii="PMingLiU"/>
                        <w:sz w:val="24"/>
                      </w:rPr>
                    </w:pPr>
                    <w:r>
                      <w:rPr>
                        <w:rFonts w:ascii="PMingLiU"/>
                        <w:w w:val="115"/>
                        <w:sz w:val="24"/>
                      </w:rPr>
                      <w:t>3.</w:t>
                    </w:r>
                  </w:p>
                  <w:p>
                    <w:pPr>
                      <w:spacing w:before="0" w:line="312" w:lineRule="exact"/>
                      <w:ind w:left="500" w:right="0" w:firstLine="0"/>
                      <w:jc w:val="left"/>
                      <w:rPr>
                        <w:rFonts w:ascii="PMingLiU"/>
                        <w:sz w:val="24"/>
                      </w:rPr>
                    </w:pPr>
                    <w:r>
                      <w:rPr>
                        <w:rFonts w:ascii="PMingLiU"/>
                        <w:w w:val="115"/>
                        <w:sz w:val="24"/>
                      </w:rPr>
                      <w:t>4.</w:t>
                    </w:r>
                  </w:p>
                  <w:p>
                    <w:pPr>
                      <w:spacing w:before="0" w:line="296" w:lineRule="exact"/>
                      <w:ind w:left="499" w:right="0" w:firstLine="0"/>
                      <w:jc w:val="left"/>
                      <w:rPr>
                        <w:sz w:val="24"/>
                      </w:rPr>
                    </w:pPr>
                    <w:r>
                      <w:rPr>
                        <w:sz w:val="24"/>
                      </w:rPr>
                      <w:t>⋯⋯</w:t>
                    </w:r>
                  </w:p>
                </w:txbxContent>
              </v:textbox>
            </v:shape>
            <v:shape id="_x0000_s1032" o:spid="_x0000_s1032" o:spt="202" type="#_x0000_t202" style="position:absolute;left:3863;top:1283;height:274;width:1943;" filled="f" stroked="f" coordsize="21600,21600">
              <v:path/>
              <v:fill on="f" focussize="0,0"/>
              <v:stroke on="f" joinstyle="miter"/>
              <v:imagedata o:title=""/>
              <o:lock v:ext="edit"/>
              <v:textbox inset="0mm,0mm,0mm,0mm">
                <w:txbxContent>
                  <w:p>
                    <w:pPr>
                      <w:spacing w:before="0" w:line="274" w:lineRule="exact"/>
                      <w:ind w:left="0" w:right="0" w:firstLine="0"/>
                      <w:jc w:val="left"/>
                      <w:rPr>
                        <w:sz w:val="24"/>
                      </w:rPr>
                    </w:pPr>
                    <w:r>
                      <w:rPr>
                        <w:sz w:val="24"/>
                      </w:rPr>
                      <w:t>元，学校配套资助</w:t>
                    </w:r>
                  </w:p>
                </w:txbxContent>
              </v:textbox>
            </v:shape>
            <v:shape id="_x0000_s1033" o:spid="_x0000_s1033" o:spt="202" type="#_x0000_t202" style="position:absolute;left:6028;top:1283;height:274;width:2425;" filled="f" stroked="f" coordsize="21600,21600">
              <v:path/>
              <v:fill on="f" focussize="0,0"/>
              <v:stroke on="f" joinstyle="miter"/>
              <v:imagedata o:title=""/>
              <o:lock v:ext="edit"/>
              <v:textbox inset="0mm,0mm,0mm,0mm">
                <w:txbxContent>
                  <w:p>
                    <w:pPr>
                      <w:spacing w:before="0" w:line="274" w:lineRule="exact"/>
                      <w:ind w:left="0" w:right="0" w:firstLine="0"/>
                      <w:jc w:val="left"/>
                      <w:rPr>
                        <w:sz w:val="24"/>
                      </w:rPr>
                    </w:pPr>
                    <w:r>
                      <w:rPr>
                        <w:spacing w:val="11"/>
                        <w:sz w:val="24"/>
                      </w:rPr>
                      <w:t>元，其他自筹经费 元</w:t>
                    </w:r>
                  </w:p>
                </w:txbxContent>
              </v:textbox>
            </v:shape>
            <v:shape id="_x0000_s1034" o:spid="_x0000_s1034" o:spt="202" type="#_x0000_t202" style="position:absolute;left:6494;top:10000;height:896;width:990;" filled="f" stroked="f" coordsize="21600,21600">
              <v:path/>
              <v:fill on="f" focussize="0,0"/>
              <v:stroke on="f" joinstyle="miter"/>
              <v:imagedata o:title=""/>
              <o:lock v:ext="edit"/>
              <v:textbox inset="0mm,0mm,0mm,0mm">
                <w:txbxContent>
                  <w:p>
                    <w:pPr>
                      <w:spacing w:before="0" w:line="274" w:lineRule="exact"/>
                      <w:ind w:left="0" w:right="0" w:firstLine="0"/>
                      <w:jc w:val="left"/>
                      <w:rPr>
                        <w:sz w:val="24"/>
                      </w:rPr>
                    </w:pPr>
                    <w:r>
                      <w:rPr>
                        <w:sz w:val="24"/>
                      </w:rPr>
                      <w:t>单位盖章</w:t>
                    </w:r>
                  </w:p>
                  <w:p>
                    <w:pPr>
                      <w:spacing w:before="6" w:line="240" w:lineRule="auto"/>
                      <w:rPr>
                        <w:sz w:val="24"/>
                      </w:rPr>
                    </w:pPr>
                  </w:p>
                  <w:p>
                    <w:pPr>
                      <w:spacing w:before="0"/>
                      <w:ind w:left="0" w:right="18" w:firstLine="0"/>
                      <w:jc w:val="right"/>
                      <w:rPr>
                        <w:sz w:val="24"/>
                      </w:rPr>
                    </w:pPr>
                    <w:r>
                      <w:rPr>
                        <w:sz w:val="24"/>
                      </w:rPr>
                      <w:t>年</w:t>
                    </w:r>
                  </w:p>
                </w:txbxContent>
              </v:textbox>
            </v:shape>
            <v:shape id="_x0000_s1035" o:spid="_x0000_s1035" o:spt="202" type="#_x0000_t202" style="position:absolute;left:8066;top:10622;height:274;width:260;" filled="f" stroked="f" coordsize="21600,21600">
              <v:path/>
              <v:fill on="f" focussize="0,0"/>
              <v:stroke on="f" joinstyle="miter"/>
              <v:imagedata o:title=""/>
              <o:lock v:ext="edit"/>
              <v:textbox inset="0mm,0mm,0mm,0mm">
                <w:txbxContent>
                  <w:p>
                    <w:pPr>
                      <w:spacing w:before="0" w:line="274" w:lineRule="exact"/>
                      <w:ind w:left="0" w:right="0" w:firstLine="0"/>
                      <w:jc w:val="left"/>
                      <w:rPr>
                        <w:sz w:val="24"/>
                      </w:rPr>
                    </w:pPr>
                    <w:r>
                      <w:rPr>
                        <w:sz w:val="24"/>
                      </w:rPr>
                      <w:t>月</w:t>
                    </w:r>
                  </w:p>
                </w:txbxContent>
              </v:textbox>
            </v:shape>
            <v:shape id="_x0000_s1036" o:spid="_x0000_s1036" o:spt="202" type="#_x0000_t202" style="position:absolute;left:8788;top:10622;height:274;width:260;" filled="f" stroked="f" coordsize="21600,21600">
              <v:path/>
              <v:fill on="f" focussize="0,0"/>
              <v:stroke on="f" joinstyle="miter"/>
              <v:imagedata o:title=""/>
              <o:lock v:ext="edit"/>
              <v:textbox inset="0mm,0mm,0mm,0mm">
                <w:txbxContent>
                  <w:p>
                    <w:pPr>
                      <w:spacing w:before="0" w:line="274" w:lineRule="exact"/>
                      <w:ind w:left="0" w:right="0" w:firstLine="0"/>
                      <w:jc w:val="left"/>
                      <w:rPr>
                        <w:sz w:val="24"/>
                      </w:rPr>
                    </w:pPr>
                    <w:r>
                      <w:rPr>
                        <w:sz w:val="24"/>
                      </w:rPr>
                      <w:t>日</w:t>
                    </w:r>
                  </w:p>
                </w:txbxContent>
              </v:textbox>
            </v:shape>
            <w10:wrap type="topAndBottom"/>
          </v:group>
        </w:pict>
      </w:r>
      <w:r>
        <w:rPr>
          <w:sz w:val="30"/>
        </w:rPr>
        <w:t>三、经费决算表（有经费资助的项目填写）</w:t>
      </w:r>
    </w:p>
    <w:p>
      <w:pPr>
        <w:spacing w:after="0"/>
        <w:jc w:val="left"/>
        <w:rPr>
          <w:sz w:val="30"/>
        </w:rPr>
        <w:sectPr>
          <w:pgSz w:w="11910" w:h="16840"/>
          <w:pgMar w:top="1580" w:right="1080" w:bottom="2000" w:left="1300" w:header="0" w:footer="1818" w:gutter="0"/>
          <w:cols w:space="720" w:num="1"/>
        </w:sectPr>
      </w:pPr>
    </w:p>
    <w:p>
      <w:pPr>
        <w:spacing w:before="147"/>
        <w:ind w:left="850" w:right="0" w:firstLine="0"/>
        <w:jc w:val="left"/>
        <w:rPr>
          <w:sz w:val="30"/>
        </w:rPr>
      </w:pPr>
      <w:r>
        <w:pict>
          <v:group id="_x0000_s1037" o:spid="_x0000_s1037" o:spt="203" style="position:absolute;left:0pt;margin-left:78.05pt;margin-top:31.65pt;height:224.45pt;width:447.65pt;mso-position-horizontal-relative:page;mso-wrap-distance-bottom:0pt;mso-wrap-distance-top:0pt;z-index:-251649024;mso-width-relative:page;mso-height-relative:page;" coordorigin="1561,633" coordsize="8953,4489">
            <o:lock v:ext="edit"/>
            <v:shape id="_x0000_s1038" o:spid="_x0000_s1038" style="position:absolute;left:1561;top:633;height:4484;width:8953;" filled="f" stroked="t" coordorigin="1561,633" coordsize="8953,4484" path="m1561,638l10514,638m1561,5117l10514,5117m1566,633l1566,5112m10509,633l10509,5112e">
              <v:path arrowok="t"/>
              <v:fill on="f" focussize="0,0"/>
              <v:stroke weight="0.47992125984252pt" color="#000000"/>
              <v:imagedata o:title=""/>
              <o:lock v:ext="edit"/>
            </v:shape>
            <v:shape id="_x0000_s1039" o:spid="_x0000_s1039" o:spt="202" type="#_x0000_t202" style="position:absolute;left:1672;top:677;height:586;width:8763;" filled="f" stroked="f" coordsize="21600,21600">
              <v:path/>
              <v:fill on="f" focussize="0,0"/>
              <v:stroke on="f" joinstyle="miter"/>
              <v:imagedata o:title=""/>
              <o:lock v:ext="edit"/>
              <v:textbox inset="0mm,0mm,0mm,0mm">
                <w:txbxContent>
                  <w:p>
                    <w:pPr>
                      <w:spacing w:before="0" w:line="274" w:lineRule="exact"/>
                      <w:ind w:left="501" w:right="0" w:firstLine="0"/>
                      <w:jc w:val="left"/>
                      <w:rPr>
                        <w:sz w:val="24"/>
                      </w:rPr>
                    </w:pPr>
                    <w:r>
                      <w:rPr>
                        <w:sz w:val="24"/>
                      </w:rPr>
                      <w:t>内容提示：项目主持人所在学校（单位）对结项项目的意见，包括对项目研究</w:t>
                    </w:r>
                  </w:p>
                  <w:p>
                    <w:pPr>
                      <w:spacing w:before="4"/>
                      <w:ind w:left="0" w:right="0" w:firstLine="0"/>
                      <w:jc w:val="left"/>
                      <w:rPr>
                        <w:sz w:val="24"/>
                      </w:rPr>
                    </w:pPr>
                    <w:r>
                      <w:rPr>
                        <w:sz w:val="24"/>
                      </w:rPr>
                      <w:t>工作过程和研究成果的评价等</w:t>
                    </w:r>
                  </w:p>
                </w:txbxContent>
              </v:textbox>
            </v:shape>
            <v:shape id="_x0000_s1040" o:spid="_x0000_s1040" o:spt="202" type="#_x0000_t202" style="position:absolute;left:4519;top:4099;height:274;width:2665;" filled="f" stroked="f" coordsize="21600,21600">
              <v:path/>
              <v:fill on="f" focussize="0,0"/>
              <v:stroke on="f" joinstyle="miter"/>
              <v:imagedata o:title=""/>
              <o:lock v:ext="edit"/>
              <v:textbox inset="0mm,0mm,0mm,0mm">
                <w:txbxContent>
                  <w:p>
                    <w:pPr>
                      <w:spacing w:before="0" w:line="274" w:lineRule="exact"/>
                      <w:ind w:left="0" w:right="0" w:firstLine="0"/>
                      <w:jc w:val="left"/>
                      <w:rPr>
                        <w:sz w:val="24"/>
                      </w:rPr>
                    </w:pPr>
                    <w:r>
                      <w:rPr>
                        <w:sz w:val="24"/>
                      </w:rPr>
                      <w:t>学校（单位）负责人签章</w:t>
                    </w:r>
                  </w:p>
                </w:txbxContent>
              </v:textbox>
            </v:shape>
            <v:shape id="_x0000_s1041" o:spid="_x0000_s1041" o:spt="202" type="#_x0000_t202" style="position:absolute;left:7528;top:4411;height:274;width:260;" filled="f" stroked="f" coordsize="21600,21600">
              <v:path/>
              <v:fill on="f" focussize="0,0"/>
              <v:stroke on="f" joinstyle="miter"/>
              <v:imagedata o:title=""/>
              <o:lock v:ext="edit"/>
              <v:textbox inset="0mm,0mm,0mm,0mm">
                <w:txbxContent>
                  <w:p>
                    <w:pPr>
                      <w:spacing w:before="0" w:line="274" w:lineRule="exact"/>
                      <w:ind w:left="0" w:right="0" w:firstLine="0"/>
                      <w:jc w:val="left"/>
                      <w:rPr>
                        <w:sz w:val="24"/>
                      </w:rPr>
                    </w:pPr>
                    <w:r>
                      <w:rPr>
                        <w:sz w:val="24"/>
                      </w:rPr>
                      <w:t>年</w:t>
                    </w:r>
                  </w:p>
                </w:txbxContent>
              </v:textbox>
            </v:shape>
            <v:shape id="_x0000_s1042" o:spid="_x0000_s1042" o:spt="202" type="#_x0000_t202" style="position:absolute;left:8251;top:4411;height:274;width:260;" filled="f" stroked="f" coordsize="21600,21600">
              <v:path/>
              <v:fill on="f" focussize="0,0"/>
              <v:stroke on="f" joinstyle="miter"/>
              <v:imagedata o:title=""/>
              <o:lock v:ext="edit"/>
              <v:textbox inset="0mm,0mm,0mm,0mm">
                <w:txbxContent>
                  <w:p>
                    <w:pPr>
                      <w:spacing w:before="0" w:line="274" w:lineRule="exact"/>
                      <w:ind w:left="0" w:right="0" w:firstLine="0"/>
                      <w:jc w:val="left"/>
                      <w:rPr>
                        <w:sz w:val="24"/>
                      </w:rPr>
                    </w:pPr>
                    <w:r>
                      <w:rPr>
                        <w:sz w:val="24"/>
                      </w:rPr>
                      <w:t>月</w:t>
                    </w:r>
                  </w:p>
                </w:txbxContent>
              </v:textbox>
            </v:shape>
            <v:shape id="_x0000_s1043" o:spid="_x0000_s1043" o:spt="202" type="#_x0000_t202" style="position:absolute;left:8971;top:4411;height:274;width:260;" filled="f" stroked="f" coordsize="21600,21600">
              <v:path/>
              <v:fill on="f" focussize="0,0"/>
              <v:stroke on="f" joinstyle="miter"/>
              <v:imagedata o:title=""/>
              <o:lock v:ext="edit"/>
              <v:textbox inset="0mm,0mm,0mm,0mm">
                <w:txbxContent>
                  <w:p>
                    <w:pPr>
                      <w:spacing w:before="0" w:line="274" w:lineRule="exact"/>
                      <w:ind w:left="0" w:right="0" w:firstLine="0"/>
                      <w:jc w:val="left"/>
                      <w:rPr>
                        <w:sz w:val="24"/>
                      </w:rPr>
                    </w:pPr>
                    <w:r>
                      <w:rPr>
                        <w:sz w:val="24"/>
                      </w:rPr>
                      <w:t>日</w:t>
                    </w:r>
                  </w:p>
                </w:txbxContent>
              </v:textbox>
            </v:shape>
            <w10:wrap type="topAndBottom"/>
          </v:group>
        </w:pict>
      </w:r>
      <w:r>
        <w:rPr>
          <w:sz w:val="30"/>
        </w:rPr>
        <w:t>四、学校（单位）审核意见</w:t>
      </w:r>
    </w:p>
    <w:p>
      <w:pPr>
        <w:pStyle w:val="3"/>
        <w:rPr>
          <w:sz w:val="20"/>
        </w:rPr>
      </w:pPr>
    </w:p>
    <w:p>
      <w:pPr>
        <w:pStyle w:val="3"/>
        <w:spacing w:before="12"/>
        <w:rPr>
          <w:sz w:val="26"/>
        </w:rPr>
      </w:pPr>
    </w:p>
    <w:p>
      <w:pPr>
        <w:spacing w:before="58"/>
        <w:ind w:left="850" w:right="0" w:firstLine="0"/>
        <w:jc w:val="left"/>
        <w:rPr>
          <w:sz w:val="30"/>
        </w:rPr>
      </w:pPr>
      <w:r>
        <w:pict>
          <v:group id="_x0000_s1044" o:spid="_x0000_s1044" o:spt="203" style="position:absolute;left:0pt;margin-left:75.2pt;margin-top:26.4pt;height:248.85pt;width:453.4pt;mso-position-horizontal-relative:page;mso-wrap-distance-bottom:0pt;mso-wrap-distance-top:0pt;z-index:-251649024;mso-width-relative:page;mso-height-relative:page;" coordorigin="1504,528" coordsize="9068,4977">
            <o:lock v:ext="edit"/>
            <v:shape id="_x0000_s1045" o:spid="_x0000_s1045" style="position:absolute;left:1504;top:528;height:4972;width:9068;" filled="f" stroked="t" coordorigin="1504,528" coordsize="9068,4972" path="m1504,533l10572,533m1504,5500l10572,5500m1509,528l1509,5495m10567,528l10567,5495e">
              <v:path arrowok="t"/>
              <v:fill on="f" focussize="0,0"/>
              <v:stroke weight="0.47992125984252pt" color="#000000"/>
              <v:imagedata o:title=""/>
              <o:lock v:ext="edit"/>
            </v:shape>
            <v:shape id="_x0000_s1046" o:spid="_x0000_s1046" o:spt="202" type="#_x0000_t202" style="position:absolute;left:6002;top:3683;height:274;width:983;" filled="f" stroked="f" coordsize="21600,21600">
              <v:path/>
              <v:fill on="f" focussize="0,0"/>
              <v:stroke on="f" joinstyle="miter"/>
              <v:imagedata o:title=""/>
              <o:lock v:ext="edit"/>
              <v:textbox inset="0mm,0mm,0mm,0mm">
                <w:txbxContent>
                  <w:p>
                    <w:pPr>
                      <w:spacing w:before="0" w:line="274" w:lineRule="exact"/>
                      <w:ind w:left="0" w:right="0" w:firstLine="0"/>
                      <w:jc w:val="left"/>
                      <w:rPr>
                        <w:sz w:val="24"/>
                      </w:rPr>
                    </w:pPr>
                    <w:r>
                      <w:rPr>
                        <w:sz w:val="24"/>
                      </w:rPr>
                      <w:t>单位盖章</w:t>
                    </w:r>
                  </w:p>
                </w:txbxContent>
              </v:textbox>
            </v:shape>
            <v:shape id="_x0000_s1047" o:spid="_x0000_s1047" o:spt="202" type="#_x0000_t202" style="position:absolute;left:6285;top:4307;height:586;width:1943;" filled="f" stroked="f" coordsize="21600,21600">
              <v:path/>
              <v:fill on="f" focussize="0,0"/>
              <v:stroke on="f" joinstyle="miter"/>
              <v:imagedata o:title=""/>
              <o:lock v:ext="edit"/>
              <v:textbox inset="0mm,0mm,0mm,0mm">
                <w:txbxContent>
                  <w:p>
                    <w:pPr>
                      <w:spacing w:before="0" w:line="274" w:lineRule="exact"/>
                      <w:ind w:left="1276" w:right="0" w:firstLine="0"/>
                      <w:jc w:val="left"/>
                      <w:rPr>
                        <w:sz w:val="24"/>
                      </w:rPr>
                    </w:pPr>
                    <w:r>
                      <w:rPr>
                        <w:sz w:val="24"/>
                      </w:rPr>
                      <w:t>年</w:t>
                    </w:r>
                  </w:p>
                  <w:p>
                    <w:pPr>
                      <w:spacing w:before="4"/>
                      <w:ind w:left="0" w:right="0" w:firstLine="0"/>
                      <w:jc w:val="left"/>
                      <w:rPr>
                        <w:sz w:val="24"/>
                      </w:rPr>
                    </w:pPr>
                    <w:r>
                      <w:rPr>
                        <w:sz w:val="24"/>
                      </w:rPr>
                      <w:t>（省属学校不填）</w:t>
                    </w:r>
                  </w:p>
                </w:txbxContent>
              </v:textbox>
            </v:shape>
            <v:shape id="_x0000_s1048" o:spid="_x0000_s1048" o:spt="202" type="#_x0000_t202" style="position:absolute;left:8404;top:4307;height:274;width:260;" filled="f" stroked="f" coordsize="21600,21600">
              <v:path/>
              <v:fill on="f" focussize="0,0"/>
              <v:stroke on="f" joinstyle="miter"/>
              <v:imagedata o:title=""/>
              <o:lock v:ext="edit"/>
              <v:textbox inset="0mm,0mm,0mm,0mm">
                <w:txbxContent>
                  <w:p>
                    <w:pPr>
                      <w:spacing w:before="0" w:line="274" w:lineRule="exact"/>
                      <w:ind w:left="0" w:right="0" w:firstLine="0"/>
                      <w:jc w:val="left"/>
                      <w:rPr>
                        <w:sz w:val="24"/>
                      </w:rPr>
                    </w:pPr>
                    <w:r>
                      <w:rPr>
                        <w:sz w:val="24"/>
                      </w:rPr>
                      <w:t>月</w:t>
                    </w:r>
                  </w:p>
                </w:txbxContent>
              </v:textbox>
            </v:shape>
            <v:shape id="_x0000_s1049" o:spid="_x0000_s1049" o:spt="202" type="#_x0000_t202" style="position:absolute;left:9124;top:4307;height:274;width:260;" filled="f" stroked="f" coordsize="21600,21600">
              <v:path/>
              <v:fill on="f" focussize="0,0"/>
              <v:stroke on="f" joinstyle="miter"/>
              <v:imagedata o:title=""/>
              <o:lock v:ext="edit"/>
              <v:textbox inset="0mm,0mm,0mm,0mm">
                <w:txbxContent>
                  <w:p>
                    <w:pPr>
                      <w:spacing w:before="0" w:line="274" w:lineRule="exact"/>
                      <w:ind w:left="0" w:right="0" w:firstLine="0"/>
                      <w:jc w:val="left"/>
                      <w:rPr>
                        <w:sz w:val="24"/>
                      </w:rPr>
                    </w:pPr>
                    <w:r>
                      <w:rPr>
                        <w:sz w:val="24"/>
                      </w:rPr>
                      <w:t>日</w:t>
                    </w:r>
                  </w:p>
                </w:txbxContent>
              </v:textbox>
            </v:shape>
            <w10:wrap type="topAndBottom"/>
          </v:group>
        </w:pict>
      </w:r>
      <w:r>
        <w:rPr>
          <w:sz w:val="30"/>
        </w:rPr>
        <w:t>五、省辖市、济源示范区、省直管县（市）教育局审核意见</w:t>
      </w:r>
    </w:p>
    <w:p>
      <w:pPr>
        <w:spacing w:after="0"/>
        <w:jc w:val="left"/>
        <w:rPr>
          <w:sz w:val="30"/>
        </w:rPr>
        <w:sectPr>
          <w:pgSz w:w="11910" w:h="16840"/>
          <w:pgMar w:top="1580" w:right="1080" w:bottom="2000" w:left="1300" w:header="0" w:footer="1818" w:gutter="0"/>
          <w:cols w:space="720" w:num="1"/>
        </w:sectPr>
      </w:pPr>
    </w:p>
    <w:p>
      <w:pPr>
        <w:pStyle w:val="3"/>
        <w:spacing w:before="134"/>
        <w:ind w:left="231"/>
        <w:rPr>
          <w:rFonts w:hint="eastAsia" w:ascii="PMingLiU" w:eastAsia="PMingLiU"/>
        </w:rPr>
      </w:pPr>
      <w:r>
        <w:rPr>
          <w:spacing w:val="-31"/>
          <w:w w:val="105"/>
        </w:rPr>
        <w:t xml:space="preserve">附件 </w:t>
      </w:r>
      <w:r>
        <w:rPr>
          <w:rFonts w:hint="eastAsia" w:ascii="PMingLiU" w:eastAsia="PMingLiU"/>
          <w:spacing w:val="-1"/>
          <w:w w:val="105"/>
        </w:rPr>
        <w:t>2-2</w:t>
      </w:r>
    </w:p>
    <w:p>
      <w:pPr>
        <w:pStyle w:val="3"/>
        <w:spacing w:before="11"/>
        <w:rPr>
          <w:rFonts w:ascii="PMingLiU"/>
          <w:sz w:val="46"/>
        </w:rPr>
      </w:pPr>
    </w:p>
    <w:p>
      <w:pPr>
        <w:pStyle w:val="2"/>
        <w:spacing w:line="261" w:lineRule="auto"/>
        <w:ind w:left="2280" w:hanging="1336"/>
        <w:jc w:val="left"/>
      </w:pPr>
      <w:r>
        <w:rPr>
          <w:rFonts w:hint="eastAsia" w:ascii="PMingLiU" w:eastAsia="PMingLiU"/>
        </w:rPr>
        <w:t>2023</w:t>
      </w:r>
      <w:r>
        <w:rPr>
          <w:rFonts w:hint="eastAsia" w:ascii="PMingLiU" w:eastAsia="PMingLiU"/>
          <w:spacing w:val="18"/>
        </w:rPr>
        <w:t xml:space="preserve"> </w:t>
      </w:r>
      <w:r>
        <w:t>年河南省职业教育教学改革研究与</w:t>
      </w:r>
      <w:r>
        <w:rPr>
          <w:spacing w:val="-11"/>
        </w:rPr>
        <w:t xml:space="preserve">实践项目结项评审书 </w:t>
      </w:r>
      <w:r>
        <w:rPr>
          <w:rFonts w:hint="eastAsia" w:ascii="PMingLiU" w:eastAsia="PMingLiU"/>
        </w:rPr>
        <w:t>B</w:t>
      </w:r>
      <w:r>
        <w:rPr>
          <w:rFonts w:hint="eastAsia" w:ascii="PMingLiU" w:eastAsia="PMingLiU"/>
          <w:spacing w:val="-6"/>
        </w:rPr>
        <w:t xml:space="preserve"> </w:t>
      </w:r>
      <w:r>
        <w:t>表</w:t>
      </w:r>
    </w:p>
    <w:p>
      <w:pPr>
        <w:spacing w:before="98"/>
        <w:ind w:left="958" w:right="0" w:firstLine="0"/>
        <w:jc w:val="left"/>
        <w:rPr>
          <w:sz w:val="28"/>
        </w:rPr>
      </w:pPr>
      <w:r>
        <w:rPr>
          <w:spacing w:val="-28"/>
          <w:sz w:val="28"/>
        </w:rPr>
        <w:t>自此往下不得出现项目所有参加者个人或单位信息，否则不予结项</w:t>
      </w:r>
    </w:p>
    <w:p>
      <w:pPr>
        <w:spacing w:before="214"/>
        <w:ind w:left="850" w:right="0" w:firstLine="0"/>
        <w:jc w:val="left"/>
        <w:rPr>
          <w:sz w:val="30"/>
        </w:rPr>
      </w:pPr>
      <w:r>
        <w:rPr>
          <w:sz w:val="30"/>
        </w:rPr>
        <w:t>一、项目基本信息</w:t>
      </w:r>
    </w:p>
    <w:p>
      <w:pPr>
        <w:pStyle w:val="3"/>
        <w:rPr>
          <w:sz w:val="8"/>
        </w:rPr>
      </w:pPr>
    </w:p>
    <w:tbl>
      <w:tblPr>
        <w:tblStyle w:val="5"/>
        <w:tblW w:w="0" w:type="auto"/>
        <w:tblInd w:w="5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59"/>
        <w:gridCol w:w="2223"/>
        <w:gridCol w:w="1296"/>
        <w:gridCol w:w="31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1759" w:type="dxa"/>
          </w:tcPr>
          <w:p>
            <w:pPr>
              <w:pStyle w:val="9"/>
              <w:spacing w:before="1"/>
              <w:rPr>
                <w:sz w:val="21"/>
              </w:rPr>
            </w:pPr>
          </w:p>
          <w:p>
            <w:pPr>
              <w:pStyle w:val="9"/>
              <w:ind w:left="15"/>
              <w:jc w:val="center"/>
              <w:rPr>
                <w:sz w:val="24"/>
              </w:rPr>
            </w:pPr>
            <w:r>
              <w:rPr>
                <w:sz w:val="24"/>
              </w:rPr>
              <w:t>项目批准号</w:t>
            </w:r>
          </w:p>
        </w:tc>
        <w:tc>
          <w:tcPr>
            <w:tcW w:w="6650" w:type="dxa"/>
            <w:gridSpan w:val="3"/>
          </w:tcPr>
          <w:p>
            <w:pPr>
              <w:pStyle w:val="9"/>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1759" w:type="dxa"/>
          </w:tcPr>
          <w:p>
            <w:pPr>
              <w:pStyle w:val="9"/>
              <w:spacing w:before="2"/>
              <w:rPr>
                <w:sz w:val="21"/>
              </w:rPr>
            </w:pPr>
          </w:p>
          <w:p>
            <w:pPr>
              <w:pStyle w:val="9"/>
              <w:spacing w:before="1"/>
              <w:ind w:left="15"/>
              <w:jc w:val="center"/>
              <w:rPr>
                <w:sz w:val="24"/>
              </w:rPr>
            </w:pPr>
            <w:r>
              <w:rPr>
                <w:sz w:val="24"/>
              </w:rPr>
              <w:t>项目类别</w:t>
            </w:r>
          </w:p>
        </w:tc>
        <w:tc>
          <w:tcPr>
            <w:tcW w:w="6650" w:type="dxa"/>
            <w:gridSpan w:val="3"/>
          </w:tcPr>
          <w:p>
            <w:pPr>
              <w:pStyle w:val="9"/>
              <w:spacing w:before="2"/>
              <w:rPr>
                <w:sz w:val="21"/>
              </w:rPr>
            </w:pPr>
          </w:p>
          <w:p>
            <w:pPr>
              <w:pStyle w:val="9"/>
              <w:tabs>
                <w:tab w:val="left" w:pos="1826"/>
                <w:tab w:val="left" w:pos="3269"/>
              </w:tabs>
              <w:spacing w:before="1"/>
              <w:ind w:left="384"/>
              <w:rPr>
                <w:sz w:val="24"/>
              </w:rPr>
            </w:pPr>
            <w:r>
              <w:rPr>
                <w:rFonts w:hint="eastAsia" w:ascii="PMingLiU" w:hAnsi="PMingLiU" w:eastAsia="PMingLiU"/>
                <w:w w:val="185"/>
                <w:sz w:val="24"/>
              </w:rPr>
              <w:t>¡</w:t>
            </w:r>
            <w:r>
              <w:rPr>
                <w:rFonts w:hint="eastAsia" w:ascii="PMingLiU" w:hAnsi="PMingLiU" w:eastAsia="PMingLiU"/>
                <w:spacing w:val="2"/>
                <w:w w:val="185"/>
                <w:sz w:val="24"/>
              </w:rPr>
              <w:t xml:space="preserve"> </w:t>
            </w:r>
            <w:r>
              <w:rPr>
                <w:w w:val="110"/>
                <w:sz w:val="24"/>
              </w:rPr>
              <w:t>重大项目</w:t>
            </w:r>
            <w:r>
              <w:rPr>
                <w:w w:val="110"/>
                <w:sz w:val="24"/>
              </w:rPr>
              <w:tab/>
            </w:r>
            <w:r>
              <w:rPr>
                <w:rFonts w:hint="eastAsia" w:ascii="PMingLiU" w:hAnsi="PMingLiU" w:eastAsia="PMingLiU"/>
                <w:w w:val="185"/>
                <w:sz w:val="24"/>
              </w:rPr>
              <w:t>¡</w:t>
            </w:r>
            <w:r>
              <w:rPr>
                <w:rFonts w:hint="eastAsia" w:ascii="PMingLiU" w:hAnsi="PMingLiU" w:eastAsia="PMingLiU"/>
                <w:spacing w:val="3"/>
                <w:w w:val="185"/>
                <w:sz w:val="24"/>
              </w:rPr>
              <w:t xml:space="preserve"> </w:t>
            </w:r>
            <w:r>
              <w:rPr>
                <w:w w:val="110"/>
                <w:sz w:val="24"/>
              </w:rPr>
              <w:t>重点项目</w:t>
            </w:r>
            <w:r>
              <w:rPr>
                <w:w w:val="110"/>
                <w:sz w:val="24"/>
              </w:rPr>
              <w:tab/>
            </w:r>
            <w:r>
              <w:rPr>
                <w:rFonts w:hint="eastAsia" w:ascii="PMingLiU" w:hAnsi="PMingLiU" w:eastAsia="PMingLiU"/>
                <w:w w:val="105"/>
                <w:sz w:val="24"/>
              </w:rPr>
              <w:t>¡</w:t>
            </w:r>
            <w:r>
              <w:rPr>
                <w:rFonts w:hint="eastAsia" w:ascii="PMingLiU" w:hAnsi="PMingLiU" w:eastAsia="PMingLiU"/>
                <w:spacing w:val="20"/>
                <w:w w:val="105"/>
                <w:sz w:val="24"/>
              </w:rPr>
              <w:t xml:space="preserve"> </w:t>
            </w:r>
            <w:r>
              <w:rPr>
                <w:w w:val="105"/>
                <w:sz w:val="24"/>
              </w:rPr>
              <w:t>规划项目</w:t>
            </w:r>
            <w:r>
              <w:rPr>
                <w:spacing w:val="-18"/>
                <w:w w:val="105"/>
                <w:sz w:val="24"/>
              </w:rPr>
              <w:t xml:space="preserve"> </w:t>
            </w:r>
            <w:r>
              <w:rPr>
                <w:rFonts w:hint="eastAsia" w:ascii="PMingLiU" w:hAnsi="PMingLiU" w:eastAsia="PMingLiU"/>
                <w:w w:val="105"/>
                <w:sz w:val="24"/>
              </w:rPr>
              <w:t xml:space="preserve">¡ </w:t>
            </w:r>
            <w:r>
              <w:rPr>
                <w:rFonts w:hint="eastAsia" w:ascii="PMingLiU" w:hAnsi="PMingLiU" w:eastAsia="PMingLiU"/>
                <w:spacing w:val="18"/>
                <w:w w:val="105"/>
                <w:sz w:val="24"/>
              </w:rPr>
              <w:t xml:space="preserve"> </w:t>
            </w:r>
            <w:r>
              <w:rPr>
                <w:w w:val="105"/>
                <w:sz w:val="24"/>
              </w:rPr>
              <w:t>青年教师项目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5" w:hRule="atLeast"/>
        </w:trPr>
        <w:tc>
          <w:tcPr>
            <w:tcW w:w="1759" w:type="dxa"/>
            <w:tcBorders>
              <w:bottom w:val="single" w:color="000000" w:sz="4" w:space="0"/>
            </w:tcBorders>
          </w:tcPr>
          <w:p>
            <w:pPr>
              <w:pStyle w:val="9"/>
              <w:spacing w:before="3"/>
              <w:rPr>
                <w:sz w:val="36"/>
              </w:rPr>
            </w:pPr>
          </w:p>
          <w:p>
            <w:pPr>
              <w:pStyle w:val="9"/>
              <w:spacing w:before="1"/>
              <w:ind w:left="15"/>
              <w:jc w:val="center"/>
              <w:rPr>
                <w:sz w:val="24"/>
              </w:rPr>
            </w:pPr>
            <w:r>
              <w:rPr>
                <w:sz w:val="24"/>
              </w:rPr>
              <w:t>项目名称</w:t>
            </w:r>
          </w:p>
        </w:tc>
        <w:tc>
          <w:tcPr>
            <w:tcW w:w="6650" w:type="dxa"/>
            <w:gridSpan w:val="3"/>
            <w:tcBorders>
              <w:bottom w:val="single" w:color="000000" w:sz="4" w:space="0"/>
            </w:tcBorders>
          </w:tcPr>
          <w:p>
            <w:pPr>
              <w:pStyle w:val="9"/>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1759" w:type="dxa"/>
            <w:tcBorders>
              <w:top w:val="single" w:color="000000" w:sz="4" w:space="0"/>
            </w:tcBorders>
          </w:tcPr>
          <w:p>
            <w:pPr>
              <w:pStyle w:val="9"/>
              <w:spacing w:before="1"/>
              <w:rPr>
                <w:sz w:val="21"/>
              </w:rPr>
            </w:pPr>
          </w:p>
          <w:p>
            <w:pPr>
              <w:pStyle w:val="9"/>
              <w:ind w:left="15"/>
              <w:jc w:val="center"/>
              <w:rPr>
                <w:sz w:val="24"/>
              </w:rPr>
            </w:pPr>
            <w:r>
              <w:rPr>
                <w:sz w:val="24"/>
              </w:rPr>
              <w:t>成果形式</w:t>
            </w:r>
          </w:p>
        </w:tc>
        <w:tc>
          <w:tcPr>
            <w:tcW w:w="6650" w:type="dxa"/>
            <w:gridSpan w:val="3"/>
            <w:tcBorders>
              <w:top w:val="single" w:color="000000" w:sz="4" w:space="0"/>
            </w:tcBorders>
          </w:tcPr>
          <w:p>
            <w:pPr>
              <w:pStyle w:val="9"/>
              <w:spacing w:before="1"/>
              <w:rPr>
                <w:sz w:val="21"/>
              </w:rPr>
            </w:pPr>
          </w:p>
          <w:p>
            <w:pPr>
              <w:pStyle w:val="9"/>
              <w:tabs>
                <w:tab w:val="left" w:pos="2969"/>
                <w:tab w:val="left" w:pos="5373"/>
              </w:tabs>
              <w:ind w:left="564"/>
              <w:rPr>
                <w:sz w:val="24"/>
              </w:rPr>
            </w:pPr>
            <w:r>
              <w:rPr>
                <w:rFonts w:hint="eastAsia" w:ascii="PMingLiU" w:eastAsia="PMingLiU"/>
                <w:sz w:val="24"/>
              </w:rPr>
              <w:t>A.</w:t>
            </w:r>
            <w:r>
              <w:rPr>
                <w:rFonts w:hint="eastAsia" w:ascii="PMingLiU" w:eastAsia="PMingLiU"/>
                <w:spacing w:val="-14"/>
                <w:sz w:val="24"/>
              </w:rPr>
              <w:t xml:space="preserve"> </w:t>
            </w:r>
            <w:r>
              <w:rPr>
                <w:sz w:val="24"/>
              </w:rPr>
              <w:t>著作</w:t>
            </w:r>
            <w:r>
              <w:rPr>
                <w:spacing w:val="93"/>
                <w:sz w:val="24"/>
              </w:rPr>
              <w:t xml:space="preserve"> </w:t>
            </w:r>
            <w:r>
              <w:rPr>
                <w:rFonts w:hint="eastAsia" w:ascii="PMingLiU" w:eastAsia="PMingLiU"/>
                <w:sz w:val="24"/>
              </w:rPr>
              <w:t>B.</w:t>
            </w:r>
            <w:r>
              <w:rPr>
                <w:rFonts w:hint="eastAsia" w:ascii="PMingLiU" w:eastAsia="PMingLiU"/>
                <w:spacing w:val="-10"/>
                <w:sz w:val="24"/>
              </w:rPr>
              <w:t xml:space="preserve"> </w:t>
            </w:r>
            <w:r>
              <w:rPr>
                <w:sz w:val="24"/>
              </w:rPr>
              <w:t>研究报告</w:t>
            </w:r>
            <w:r>
              <w:rPr>
                <w:sz w:val="24"/>
              </w:rPr>
              <w:tab/>
            </w:r>
            <w:r>
              <w:rPr>
                <w:rFonts w:hint="eastAsia" w:ascii="PMingLiU" w:eastAsia="PMingLiU"/>
                <w:sz w:val="24"/>
              </w:rPr>
              <w:t>C.</w:t>
            </w:r>
            <w:r>
              <w:rPr>
                <w:rFonts w:hint="eastAsia" w:ascii="PMingLiU" w:eastAsia="PMingLiU"/>
                <w:spacing w:val="-13"/>
                <w:sz w:val="24"/>
              </w:rPr>
              <w:t xml:space="preserve"> </w:t>
            </w:r>
            <w:r>
              <w:rPr>
                <w:sz w:val="24"/>
              </w:rPr>
              <w:t>论文</w:t>
            </w:r>
            <w:r>
              <w:rPr>
                <w:spacing w:val="96"/>
                <w:sz w:val="24"/>
              </w:rPr>
              <w:t xml:space="preserve"> </w:t>
            </w:r>
            <w:r>
              <w:rPr>
                <w:rFonts w:hint="eastAsia" w:ascii="PMingLiU" w:eastAsia="PMingLiU"/>
                <w:sz w:val="24"/>
              </w:rPr>
              <w:t>D.</w:t>
            </w:r>
            <w:r>
              <w:rPr>
                <w:rFonts w:hint="eastAsia" w:ascii="PMingLiU" w:eastAsia="PMingLiU"/>
                <w:spacing w:val="-14"/>
                <w:sz w:val="24"/>
              </w:rPr>
              <w:t xml:space="preserve"> </w:t>
            </w:r>
            <w:r>
              <w:rPr>
                <w:sz w:val="24"/>
              </w:rPr>
              <w:t>实践成果</w:t>
            </w:r>
            <w:r>
              <w:rPr>
                <w:sz w:val="24"/>
              </w:rPr>
              <w:tab/>
            </w:r>
            <w:r>
              <w:rPr>
                <w:rFonts w:hint="eastAsia" w:ascii="PMingLiU" w:eastAsia="PMingLiU"/>
                <w:sz w:val="24"/>
              </w:rPr>
              <w:t>E.</w:t>
            </w:r>
            <w:r>
              <w:rPr>
                <w:rFonts w:hint="eastAsia" w:ascii="PMingLiU" w:eastAsia="PMingLiU"/>
                <w:spacing w:val="-11"/>
                <w:sz w:val="24"/>
              </w:rPr>
              <w:t xml:space="preserve"> </w:t>
            </w:r>
            <w:r>
              <w:rPr>
                <w:sz w:val="24"/>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5" w:hRule="atLeast"/>
        </w:trPr>
        <w:tc>
          <w:tcPr>
            <w:tcW w:w="1759" w:type="dxa"/>
          </w:tcPr>
          <w:p>
            <w:pPr>
              <w:pStyle w:val="9"/>
              <w:spacing w:before="3"/>
              <w:rPr>
                <w:sz w:val="20"/>
              </w:rPr>
            </w:pPr>
          </w:p>
          <w:p>
            <w:pPr>
              <w:pStyle w:val="9"/>
              <w:tabs>
                <w:tab w:val="left" w:pos="1058"/>
              </w:tabs>
              <w:spacing w:before="1" w:line="242" w:lineRule="auto"/>
              <w:ind w:left="458" w:right="380" w:hanging="60"/>
              <w:rPr>
                <w:sz w:val="24"/>
              </w:rPr>
            </w:pPr>
            <w:r>
              <w:rPr>
                <w:spacing w:val="-1"/>
                <w:sz w:val="24"/>
              </w:rPr>
              <w:t>计</w:t>
            </w:r>
            <w:r>
              <w:rPr>
                <w:sz w:val="24"/>
              </w:rPr>
              <w:t>划完成时</w:t>
            </w:r>
            <w:r>
              <w:rPr>
                <w:sz w:val="24"/>
              </w:rPr>
              <w:tab/>
            </w:r>
            <w:r>
              <w:rPr>
                <w:sz w:val="24"/>
              </w:rPr>
              <w:t>间</w:t>
            </w:r>
          </w:p>
        </w:tc>
        <w:tc>
          <w:tcPr>
            <w:tcW w:w="2223" w:type="dxa"/>
            <w:tcBorders>
              <w:right w:val="single" w:color="000000" w:sz="4" w:space="0"/>
            </w:tcBorders>
          </w:tcPr>
          <w:p>
            <w:pPr>
              <w:pStyle w:val="9"/>
              <w:rPr>
                <w:rFonts w:ascii="Times New Roman"/>
                <w:sz w:val="28"/>
              </w:rPr>
            </w:pPr>
          </w:p>
        </w:tc>
        <w:tc>
          <w:tcPr>
            <w:tcW w:w="1296" w:type="dxa"/>
            <w:tcBorders>
              <w:left w:val="single" w:color="000000" w:sz="4" w:space="0"/>
              <w:right w:val="single" w:color="000000" w:sz="4" w:space="0"/>
            </w:tcBorders>
          </w:tcPr>
          <w:p>
            <w:pPr>
              <w:pStyle w:val="9"/>
              <w:spacing w:before="3"/>
              <w:rPr>
                <w:sz w:val="20"/>
              </w:rPr>
            </w:pPr>
          </w:p>
          <w:p>
            <w:pPr>
              <w:pStyle w:val="9"/>
              <w:tabs>
                <w:tab w:val="left" w:pos="830"/>
              </w:tabs>
              <w:spacing w:before="1" w:line="242" w:lineRule="auto"/>
              <w:ind w:left="230" w:right="151" w:hanging="60"/>
              <w:rPr>
                <w:sz w:val="24"/>
              </w:rPr>
            </w:pPr>
            <w:r>
              <w:rPr>
                <w:spacing w:val="-1"/>
                <w:sz w:val="24"/>
              </w:rPr>
              <w:t>实际</w:t>
            </w:r>
            <w:r>
              <w:rPr>
                <w:sz w:val="24"/>
              </w:rPr>
              <w:t>完成时</w:t>
            </w:r>
            <w:r>
              <w:rPr>
                <w:sz w:val="24"/>
              </w:rPr>
              <w:tab/>
            </w:r>
            <w:r>
              <w:rPr>
                <w:sz w:val="24"/>
              </w:rPr>
              <w:t>间</w:t>
            </w:r>
          </w:p>
        </w:tc>
        <w:tc>
          <w:tcPr>
            <w:tcW w:w="3131" w:type="dxa"/>
            <w:tcBorders>
              <w:left w:val="single" w:color="000000" w:sz="4" w:space="0"/>
            </w:tcBorders>
          </w:tcPr>
          <w:p>
            <w:pPr>
              <w:pStyle w:val="9"/>
              <w:rPr>
                <w:rFonts w:ascii="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3" w:hRule="atLeast"/>
        </w:trPr>
        <w:tc>
          <w:tcPr>
            <w:tcW w:w="1759" w:type="dxa"/>
          </w:tcPr>
          <w:p>
            <w:pPr>
              <w:pStyle w:val="9"/>
              <w:tabs>
                <w:tab w:val="left" w:pos="1058"/>
              </w:tabs>
              <w:spacing w:before="169" w:line="242" w:lineRule="auto"/>
              <w:ind w:left="458" w:right="380" w:hanging="60"/>
              <w:rPr>
                <w:sz w:val="24"/>
              </w:rPr>
            </w:pPr>
            <w:r>
              <w:rPr>
                <w:spacing w:val="-1"/>
                <w:sz w:val="24"/>
              </w:rPr>
              <w:t>申</w:t>
            </w:r>
            <w:r>
              <w:rPr>
                <w:sz w:val="24"/>
              </w:rPr>
              <w:t>请结项时</w:t>
            </w:r>
            <w:r>
              <w:rPr>
                <w:sz w:val="24"/>
              </w:rPr>
              <w:tab/>
            </w:r>
            <w:r>
              <w:rPr>
                <w:sz w:val="24"/>
              </w:rPr>
              <w:t>间</w:t>
            </w:r>
          </w:p>
        </w:tc>
        <w:tc>
          <w:tcPr>
            <w:tcW w:w="2223" w:type="dxa"/>
            <w:tcBorders>
              <w:right w:val="single" w:color="000000" w:sz="4" w:space="0"/>
            </w:tcBorders>
          </w:tcPr>
          <w:p>
            <w:pPr>
              <w:pStyle w:val="9"/>
              <w:rPr>
                <w:rFonts w:ascii="Times New Roman"/>
                <w:sz w:val="28"/>
              </w:rPr>
            </w:pPr>
          </w:p>
        </w:tc>
        <w:tc>
          <w:tcPr>
            <w:tcW w:w="1296" w:type="dxa"/>
            <w:tcBorders>
              <w:left w:val="single" w:color="000000" w:sz="4" w:space="0"/>
              <w:right w:val="single" w:color="000000" w:sz="4" w:space="0"/>
            </w:tcBorders>
          </w:tcPr>
          <w:p>
            <w:pPr>
              <w:pStyle w:val="9"/>
              <w:spacing w:before="5"/>
              <w:rPr>
                <w:sz w:val="25"/>
              </w:rPr>
            </w:pPr>
          </w:p>
          <w:p>
            <w:pPr>
              <w:pStyle w:val="9"/>
              <w:ind w:left="170"/>
              <w:rPr>
                <w:sz w:val="24"/>
              </w:rPr>
            </w:pPr>
            <w:r>
              <w:rPr>
                <w:sz w:val="24"/>
              </w:rPr>
              <w:t>结项种类</w:t>
            </w:r>
          </w:p>
        </w:tc>
        <w:tc>
          <w:tcPr>
            <w:tcW w:w="3131" w:type="dxa"/>
            <w:tcBorders>
              <w:left w:val="single" w:color="000000" w:sz="4" w:space="0"/>
            </w:tcBorders>
          </w:tcPr>
          <w:p>
            <w:pPr>
              <w:pStyle w:val="9"/>
              <w:spacing w:before="5"/>
              <w:rPr>
                <w:sz w:val="25"/>
              </w:rPr>
            </w:pPr>
          </w:p>
          <w:p>
            <w:pPr>
              <w:pStyle w:val="9"/>
              <w:ind w:left="455"/>
              <w:rPr>
                <w:sz w:val="24"/>
              </w:rPr>
            </w:pPr>
            <w:r>
              <w:rPr>
                <w:rFonts w:hint="eastAsia" w:ascii="PMingLiU" w:eastAsia="PMingLiU"/>
                <w:spacing w:val="19"/>
                <w:sz w:val="24"/>
              </w:rPr>
              <w:t>A</w:t>
            </w:r>
            <w:r>
              <w:rPr>
                <w:spacing w:val="5"/>
                <w:sz w:val="24"/>
              </w:rPr>
              <w:t xml:space="preserve">正常 </w:t>
            </w:r>
            <w:r>
              <w:rPr>
                <w:rFonts w:hint="eastAsia" w:ascii="PMingLiU" w:eastAsia="PMingLiU"/>
                <w:spacing w:val="19"/>
                <w:sz w:val="24"/>
              </w:rPr>
              <w:t>B</w:t>
            </w:r>
            <w:r>
              <w:rPr>
                <w:spacing w:val="5"/>
                <w:sz w:val="24"/>
              </w:rPr>
              <w:t xml:space="preserve">提前 </w:t>
            </w:r>
            <w:r>
              <w:rPr>
                <w:rFonts w:hint="eastAsia" w:ascii="PMingLiU" w:eastAsia="PMingLiU"/>
                <w:sz w:val="24"/>
              </w:rPr>
              <w:t>C</w:t>
            </w:r>
            <w:r>
              <w:rPr>
                <w:sz w:val="24"/>
              </w:rPr>
              <w:t>延期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trPr>
        <w:tc>
          <w:tcPr>
            <w:tcW w:w="1759" w:type="dxa"/>
          </w:tcPr>
          <w:p>
            <w:pPr>
              <w:pStyle w:val="9"/>
              <w:spacing w:before="177" w:line="242" w:lineRule="auto"/>
              <w:ind w:left="398" w:right="380"/>
              <w:rPr>
                <w:sz w:val="24"/>
              </w:rPr>
            </w:pPr>
            <w:r>
              <w:rPr>
                <w:spacing w:val="-1"/>
                <w:sz w:val="24"/>
              </w:rPr>
              <w:t>中期检查完成情况</w:t>
            </w:r>
          </w:p>
        </w:tc>
        <w:tc>
          <w:tcPr>
            <w:tcW w:w="6650" w:type="dxa"/>
            <w:gridSpan w:val="3"/>
          </w:tcPr>
          <w:p>
            <w:pPr>
              <w:pStyle w:val="9"/>
              <w:spacing w:before="12"/>
              <w:rPr>
                <w:sz w:val="25"/>
              </w:rPr>
            </w:pPr>
          </w:p>
          <w:p>
            <w:pPr>
              <w:pStyle w:val="9"/>
              <w:tabs>
                <w:tab w:val="left" w:pos="3326"/>
                <w:tab w:val="left" w:pos="4651"/>
              </w:tabs>
              <w:ind w:left="1884"/>
              <w:rPr>
                <w:sz w:val="24"/>
              </w:rPr>
            </w:pPr>
            <w:r>
              <w:rPr>
                <w:rFonts w:hint="eastAsia" w:ascii="PMingLiU" w:hAnsi="PMingLiU" w:eastAsia="PMingLiU"/>
                <w:w w:val="185"/>
                <w:sz w:val="24"/>
              </w:rPr>
              <w:t>¡</w:t>
            </w:r>
            <w:r>
              <w:rPr>
                <w:rFonts w:hint="eastAsia" w:ascii="PMingLiU" w:hAnsi="PMingLiU" w:eastAsia="PMingLiU"/>
                <w:spacing w:val="25"/>
                <w:w w:val="185"/>
                <w:sz w:val="24"/>
              </w:rPr>
              <w:t xml:space="preserve"> </w:t>
            </w:r>
            <w:r>
              <w:rPr>
                <w:w w:val="120"/>
                <w:sz w:val="24"/>
              </w:rPr>
              <w:t>是</w:t>
            </w:r>
            <w:r>
              <w:rPr>
                <w:w w:val="120"/>
                <w:sz w:val="24"/>
              </w:rPr>
              <w:tab/>
            </w:r>
            <w:r>
              <w:rPr>
                <w:rFonts w:hint="eastAsia" w:ascii="PMingLiU" w:hAnsi="PMingLiU" w:eastAsia="PMingLiU"/>
                <w:w w:val="185"/>
                <w:sz w:val="24"/>
              </w:rPr>
              <w:t>¡</w:t>
            </w:r>
            <w:r>
              <w:rPr>
                <w:rFonts w:hint="eastAsia" w:ascii="PMingLiU" w:hAnsi="PMingLiU" w:eastAsia="PMingLiU"/>
                <w:spacing w:val="27"/>
                <w:w w:val="185"/>
                <w:sz w:val="24"/>
              </w:rPr>
              <w:t xml:space="preserve"> </w:t>
            </w:r>
            <w:r>
              <w:rPr>
                <w:w w:val="120"/>
                <w:sz w:val="24"/>
              </w:rPr>
              <w:t>否</w:t>
            </w:r>
            <w:r>
              <w:rPr>
                <w:w w:val="120"/>
                <w:sz w:val="24"/>
              </w:rPr>
              <w:tab/>
            </w:r>
            <w:r>
              <w:rPr>
                <w:rFonts w:hint="eastAsia" w:ascii="PMingLiU" w:hAnsi="PMingLiU" w:eastAsia="PMingLiU"/>
                <w:w w:val="170"/>
                <w:sz w:val="24"/>
              </w:rPr>
              <w:t>¡</w:t>
            </w:r>
            <w:r>
              <w:rPr>
                <w:rFonts w:hint="eastAsia" w:ascii="PMingLiU" w:hAnsi="PMingLiU" w:eastAsia="PMingLiU"/>
                <w:spacing w:val="-1"/>
                <w:w w:val="170"/>
                <w:sz w:val="24"/>
              </w:rPr>
              <w:t xml:space="preserve"> </w:t>
            </w:r>
            <w:r>
              <w:rPr>
                <w:w w:val="120"/>
                <w:sz w:val="24"/>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6" w:hRule="atLeast"/>
        </w:trPr>
        <w:tc>
          <w:tcPr>
            <w:tcW w:w="1759" w:type="dxa"/>
          </w:tcPr>
          <w:p>
            <w:pPr>
              <w:pStyle w:val="9"/>
              <w:spacing w:before="10"/>
              <w:rPr>
                <w:sz w:val="25"/>
              </w:rPr>
            </w:pPr>
          </w:p>
          <w:p>
            <w:pPr>
              <w:pStyle w:val="9"/>
              <w:tabs>
                <w:tab w:val="left" w:pos="613"/>
              </w:tabs>
              <w:ind w:left="13"/>
              <w:jc w:val="center"/>
              <w:rPr>
                <w:sz w:val="24"/>
              </w:rPr>
            </w:pPr>
            <w:r>
              <w:rPr>
                <w:sz w:val="24"/>
              </w:rPr>
              <w:t>备</w:t>
            </w:r>
            <w:r>
              <w:rPr>
                <w:sz w:val="24"/>
              </w:rPr>
              <w:tab/>
            </w:r>
            <w:r>
              <w:rPr>
                <w:sz w:val="24"/>
              </w:rPr>
              <w:t>注</w:t>
            </w:r>
          </w:p>
        </w:tc>
        <w:tc>
          <w:tcPr>
            <w:tcW w:w="6650" w:type="dxa"/>
            <w:gridSpan w:val="3"/>
          </w:tcPr>
          <w:p>
            <w:pPr>
              <w:pStyle w:val="9"/>
              <w:rPr>
                <w:rFonts w:ascii="Times New Roman"/>
                <w:sz w:val="28"/>
              </w:rPr>
            </w:pPr>
          </w:p>
        </w:tc>
      </w:tr>
    </w:tbl>
    <w:p>
      <w:pPr>
        <w:spacing w:after="0"/>
        <w:rPr>
          <w:rFonts w:ascii="Times New Roman"/>
          <w:sz w:val="28"/>
        </w:rPr>
        <w:sectPr>
          <w:pgSz w:w="11910" w:h="16840"/>
          <w:pgMar w:top="1580" w:right="1080" w:bottom="2000" w:left="1300" w:header="0" w:footer="1818" w:gutter="0"/>
          <w:cols w:space="720" w:num="1"/>
        </w:sectPr>
      </w:pPr>
    </w:p>
    <w:p>
      <w:pPr>
        <w:spacing w:before="147"/>
        <w:ind w:left="850" w:right="0" w:firstLine="0"/>
        <w:jc w:val="left"/>
        <w:rPr>
          <w:sz w:val="30"/>
        </w:rPr>
      </w:pPr>
      <w:r>
        <w:pict>
          <v:shape id="_x0000_s1050" o:spid="_x0000_s1050" o:spt="202" type="#_x0000_t202" style="position:absolute;left:0pt;margin-left:72.35pt;margin-top:32pt;height:584.5pt;width:458.95pt;mso-position-horizontal-relative:page;mso-wrap-distance-bottom:0pt;mso-wrap-distance-top:0pt;z-index:-251648000;mso-width-relative:page;mso-height-relative:page;" filled="f" stroked="t" coordsize="21600,21600">
            <v:path/>
            <v:fill on="f" focussize="0,0"/>
            <v:stroke weight="0.72pt" color="#000000"/>
            <v:imagedata o:title=""/>
            <o:lock v:ext="edit"/>
            <v:textbox inset="0mm,0mm,0mm,0mm">
              <w:txbxContent>
                <w:p>
                  <w:pPr>
                    <w:spacing w:before="1" w:line="242" w:lineRule="auto"/>
                    <w:ind w:left="99" w:right="98" w:firstLine="0"/>
                    <w:jc w:val="both"/>
                    <w:rPr>
                      <w:sz w:val="24"/>
                    </w:rPr>
                  </w:pPr>
                  <w:r>
                    <w:rPr>
                      <w:spacing w:val="-26"/>
                      <w:sz w:val="24"/>
                    </w:rPr>
                    <w:t>内容提示：</w:t>
                  </w:r>
                  <w:r>
                    <w:rPr>
                      <w:sz w:val="24"/>
                    </w:rPr>
                    <w:t>（一</w:t>
                  </w:r>
                  <w:r>
                    <w:rPr>
                      <w:spacing w:val="-8"/>
                      <w:sz w:val="24"/>
                    </w:rPr>
                    <w:t>）</w:t>
                  </w:r>
                  <w:r>
                    <w:rPr>
                      <w:spacing w:val="-12"/>
                      <w:sz w:val="24"/>
                    </w:rPr>
                    <w:t>研究的主要过程和活动；</w:t>
                  </w:r>
                  <w:r>
                    <w:rPr>
                      <w:sz w:val="24"/>
                    </w:rPr>
                    <w:t>（</w:t>
                  </w:r>
                  <w:r>
                    <w:rPr>
                      <w:spacing w:val="2"/>
                      <w:sz w:val="24"/>
                    </w:rPr>
                    <w:t>二</w:t>
                  </w:r>
                  <w:r>
                    <w:rPr>
                      <w:spacing w:val="-10"/>
                      <w:sz w:val="24"/>
                    </w:rPr>
                    <w:t>）</w:t>
                  </w:r>
                  <w:r>
                    <w:rPr>
                      <w:spacing w:val="-15"/>
                      <w:sz w:val="24"/>
                    </w:rPr>
                    <w:t>研究计划执行情况；</w:t>
                  </w:r>
                  <w:r>
                    <w:rPr>
                      <w:sz w:val="24"/>
                    </w:rPr>
                    <w:t>（三</w:t>
                  </w:r>
                  <w:r>
                    <w:rPr>
                      <w:spacing w:val="-8"/>
                      <w:sz w:val="24"/>
                    </w:rPr>
                    <w:t>）</w:t>
                  </w:r>
                  <w:r>
                    <w:rPr>
                      <w:spacing w:val="-3"/>
                      <w:sz w:val="24"/>
                    </w:rPr>
                    <w:t>研究成果解</w:t>
                  </w:r>
                  <w:r>
                    <w:rPr>
                      <w:sz w:val="24"/>
                    </w:rPr>
                    <w:t>决的教学问题以及解决教学问题的方法</w:t>
                  </w:r>
                  <w:r>
                    <w:rPr>
                      <w:spacing w:val="-147"/>
                      <w:sz w:val="24"/>
                    </w:rPr>
                    <w:t>；</w:t>
                  </w:r>
                  <w:r>
                    <w:rPr>
                      <w:sz w:val="24"/>
                    </w:rPr>
                    <w:t>（四</w:t>
                  </w:r>
                  <w:r>
                    <w:rPr>
                      <w:spacing w:val="-24"/>
                      <w:sz w:val="24"/>
                    </w:rPr>
                    <w:t>）</w:t>
                  </w:r>
                  <w:r>
                    <w:rPr>
                      <w:spacing w:val="-1"/>
                      <w:sz w:val="24"/>
                    </w:rPr>
                    <w:t>相对于本领域已有研究成果的特色及创</w:t>
                  </w:r>
                  <w:r>
                    <w:rPr>
                      <w:spacing w:val="-43"/>
                      <w:sz w:val="24"/>
                    </w:rPr>
                    <w:t>新点；</w:t>
                  </w:r>
                  <w:r>
                    <w:rPr>
                      <w:sz w:val="24"/>
                    </w:rPr>
                    <w:t>（五</w:t>
                  </w:r>
                  <w:r>
                    <w:rPr>
                      <w:spacing w:val="-8"/>
                      <w:sz w:val="24"/>
                    </w:rPr>
                    <w:t>）</w:t>
                  </w:r>
                  <w:r>
                    <w:rPr>
                      <w:spacing w:val="-14"/>
                      <w:sz w:val="24"/>
                    </w:rPr>
                    <w:t>成果的推广应用价值；</w:t>
                  </w:r>
                  <w:r>
                    <w:rPr>
                      <w:sz w:val="24"/>
                    </w:rPr>
                    <w:t>（六</w:t>
                  </w:r>
                  <w:r>
                    <w:rPr>
                      <w:spacing w:val="-8"/>
                      <w:sz w:val="24"/>
                    </w:rPr>
                    <w:t>）</w:t>
                  </w:r>
                  <w:r>
                    <w:rPr>
                      <w:sz w:val="24"/>
                    </w:rPr>
                    <w:t>研究成果的主要不足及其原因</w:t>
                  </w:r>
                  <w:r>
                    <w:rPr>
                      <w:spacing w:val="-130"/>
                      <w:sz w:val="24"/>
                    </w:rPr>
                    <w:t>。</w:t>
                  </w:r>
                  <w:r>
                    <w:rPr>
                      <w:sz w:val="24"/>
                    </w:rPr>
                    <w:t>（</w:t>
                  </w:r>
                  <w:r>
                    <w:rPr>
                      <w:spacing w:val="2"/>
                      <w:sz w:val="24"/>
                    </w:rPr>
                    <w:t>七</w:t>
                  </w:r>
                  <w:r>
                    <w:rPr>
                      <w:spacing w:val="-10"/>
                      <w:sz w:val="24"/>
                    </w:rPr>
                    <w:t>）</w:t>
                  </w:r>
                  <w:r>
                    <w:rPr>
                      <w:sz w:val="24"/>
                    </w:rPr>
                    <w:t>成果的</w:t>
                  </w:r>
                  <w:r>
                    <w:rPr>
                      <w:spacing w:val="-4"/>
                      <w:sz w:val="24"/>
                    </w:rPr>
                    <w:t xml:space="preserve">出版、发表情况等。总字数控制在 </w:t>
                  </w:r>
                  <w:r>
                    <w:rPr>
                      <w:rFonts w:hint="eastAsia" w:ascii="PMingLiU" w:eastAsia="PMingLiU"/>
                      <w:sz w:val="24"/>
                    </w:rPr>
                    <w:t xml:space="preserve">3000 </w:t>
                  </w:r>
                  <w:r>
                    <w:rPr>
                      <w:sz w:val="24"/>
                    </w:rPr>
                    <w:t>字以内</w:t>
                  </w:r>
                </w:p>
              </w:txbxContent>
            </v:textbox>
            <w10:wrap type="topAndBottom"/>
          </v:shape>
        </w:pict>
      </w:r>
      <w:r>
        <w:rPr>
          <w:sz w:val="30"/>
        </w:rPr>
        <w:t>二、项目研究总结报告</w:t>
      </w:r>
    </w:p>
    <w:p>
      <w:pPr>
        <w:spacing w:before="110"/>
        <w:ind w:left="471" w:right="0" w:firstLine="0"/>
        <w:jc w:val="left"/>
        <w:rPr>
          <w:sz w:val="24"/>
        </w:rPr>
      </w:pPr>
      <w:r>
        <w:rPr>
          <w:sz w:val="24"/>
        </w:rPr>
        <w:t>注：本栏可加附页</w:t>
      </w:r>
    </w:p>
    <w:p>
      <w:pPr>
        <w:spacing w:after="0"/>
        <w:jc w:val="left"/>
        <w:rPr>
          <w:sz w:val="24"/>
        </w:rPr>
        <w:sectPr>
          <w:pgSz w:w="11910" w:h="16840"/>
          <w:pgMar w:top="1580" w:right="1080" w:bottom="2000" w:left="1300" w:header="0" w:footer="1818" w:gutter="0"/>
          <w:cols w:space="720" w:num="1"/>
        </w:sectPr>
      </w:pPr>
    </w:p>
    <w:p>
      <w:pPr>
        <w:pStyle w:val="3"/>
        <w:spacing w:before="134"/>
        <w:ind w:left="231"/>
        <w:rPr>
          <w:rFonts w:hint="eastAsia" w:ascii="PMingLiU" w:eastAsia="PMingLiU"/>
        </w:rPr>
      </w:pPr>
      <w:r>
        <w:rPr>
          <w:spacing w:val="-31"/>
          <w:w w:val="105"/>
        </w:rPr>
        <w:t xml:space="preserve">附件 </w:t>
      </w:r>
      <w:r>
        <w:rPr>
          <w:rFonts w:hint="eastAsia" w:ascii="PMingLiU" w:eastAsia="PMingLiU"/>
          <w:spacing w:val="-1"/>
          <w:w w:val="105"/>
        </w:rPr>
        <w:t>2-3</w:t>
      </w:r>
    </w:p>
    <w:p>
      <w:pPr>
        <w:pStyle w:val="3"/>
        <w:spacing w:before="11"/>
        <w:rPr>
          <w:rFonts w:ascii="PMingLiU"/>
          <w:sz w:val="46"/>
        </w:rPr>
      </w:pPr>
    </w:p>
    <w:p>
      <w:pPr>
        <w:pStyle w:val="2"/>
        <w:spacing w:line="261" w:lineRule="auto"/>
        <w:ind w:left="945"/>
      </w:pPr>
      <w:r>
        <w:rPr>
          <w:rFonts w:hint="eastAsia" w:ascii="PMingLiU" w:eastAsia="PMingLiU"/>
        </w:rPr>
        <w:t>2023</w:t>
      </w:r>
      <w:r>
        <w:rPr>
          <w:rFonts w:hint="eastAsia" w:ascii="PMingLiU" w:eastAsia="PMingLiU"/>
          <w:spacing w:val="18"/>
        </w:rPr>
        <w:t xml:space="preserve"> </w:t>
      </w:r>
      <w:r>
        <w:t>年河南省职业教育教学改革研究与实践项目结项专家初审意见表</w:t>
      </w:r>
    </w:p>
    <w:p>
      <w:pPr>
        <w:spacing w:before="141"/>
        <w:ind w:left="667" w:right="709" w:firstLine="0"/>
        <w:jc w:val="center"/>
        <w:rPr>
          <w:sz w:val="30"/>
        </w:rPr>
      </w:pPr>
      <w:r>
        <w:rPr>
          <w:sz w:val="30"/>
        </w:rPr>
        <w:t>（各地教育局、省属学校、有关单位填报）</w:t>
      </w:r>
    </w:p>
    <w:p>
      <w:pPr>
        <w:pStyle w:val="3"/>
        <w:spacing w:before="12"/>
        <w:rPr>
          <w:sz w:val="7"/>
        </w:rPr>
      </w:pPr>
    </w:p>
    <w:tbl>
      <w:tblPr>
        <w:tblStyle w:val="5"/>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1783"/>
        <w:gridCol w:w="1367"/>
        <w:gridCol w:w="121"/>
        <w:gridCol w:w="633"/>
        <w:gridCol w:w="832"/>
        <w:gridCol w:w="583"/>
        <w:gridCol w:w="1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28" w:type="dxa"/>
          </w:tcPr>
          <w:p>
            <w:pPr>
              <w:pStyle w:val="9"/>
              <w:spacing w:before="94"/>
              <w:ind w:left="106"/>
              <w:rPr>
                <w:sz w:val="24"/>
              </w:rPr>
            </w:pPr>
            <w:r>
              <w:rPr>
                <w:sz w:val="24"/>
              </w:rPr>
              <w:t>项目名称</w:t>
            </w:r>
          </w:p>
        </w:tc>
        <w:tc>
          <w:tcPr>
            <w:tcW w:w="7168" w:type="dxa"/>
            <w:gridSpan w:val="7"/>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28" w:type="dxa"/>
          </w:tcPr>
          <w:p>
            <w:pPr>
              <w:pStyle w:val="9"/>
              <w:spacing w:before="93"/>
              <w:ind w:left="106"/>
              <w:rPr>
                <w:sz w:val="24"/>
              </w:rPr>
            </w:pPr>
            <w:r>
              <w:rPr>
                <w:sz w:val="24"/>
              </w:rPr>
              <w:t>项目类型</w:t>
            </w:r>
          </w:p>
        </w:tc>
        <w:tc>
          <w:tcPr>
            <w:tcW w:w="3904" w:type="dxa"/>
            <w:gridSpan w:val="4"/>
            <w:tcBorders>
              <w:right w:val="nil"/>
            </w:tcBorders>
          </w:tcPr>
          <w:p>
            <w:pPr>
              <w:pStyle w:val="9"/>
              <w:spacing w:before="93"/>
              <w:ind w:left="608" w:right="-87"/>
              <w:rPr>
                <w:sz w:val="24"/>
              </w:rPr>
            </w:pPr>
            <w:r>
              <w:rPr>
                <w:rFonts w:hint="eastAsia" w:ascii="PMingLiU" w:hAnsi="PMingLiU" w:eastAsia="PMingLiU"/>
                <w:spacing w:val="9"/>
                <w:w w:val="105"/>
                <w:sz w:val="24"/>
              </w:rPr>
              <w:t xml:space="preserve">¡  </w:t>
            </w:r>
            <w:r>
              <w:rPr>
                <w:spacing w:val="-2"/>
                <w:w w:val="105"/>
                <w:sz w:val="24"/>
              </w:rPr>
              <w:t xml:space="preserve">重大项目 </w:t>
            </w:r>
            <w:r>
              <w:rPr>
                <w:rFonts w:hint="eastAsia" w:ascii="PMingLiU" w:hAnsi="PMingLiU" w:eastAsia="PMingLiU"/>
                <w:spacing w:val="9"/>
                <w:w w:val="105"/>
                <w:sz w:val="24"/>
              </w:rPr>
              <w:t xml:space="preserve">¡  </w:t>
            </w:r>
            <w:r>
              <w:rPr>
                <w:spacing w:val="-1"/>
                <w:w w:val="105"/>
                <w:sz w:val="24"/>
              </w:rPr>
              <w:t xml:space="preserve">重点项目 </w:t>
            </w:r>
            <w:r>
              <w:rPr>
                <w:rFonts w:hint="eastAsia" w:ascii="PMingLiU" w:hAnsi="PMingLiU" w:eastAsia="PMingLiU"/>
                <w:spacing w:val="9"/>
                <w:w w:val="105"/>
                <w:sz w:val="24"/>
              </w:rPr>
              <w:t xml:space="preserve">¡  </w:t>
            </w:r>
            <w:r>
              <w:rPr>
                <w:w w:val="105"/>
                <w:sz w:val="24"/>
              </w:rPr>
              <w:t>规划</w:t>
            </w:r>
          </w:p>
        </w:tc>
        <w:tc>
          <w:tcPr>
            <w:tcW w:w="832" w:type="dxa"/>
            <w:tcBorders>
              <w:left w:val="nil"/>
              <w:right w:val="nil"/>
            </w:tcBorders>
          </w:tcPr>
          <w:p>
            <w:pPr>
              <w:pStyle w:val="9"/>
              <w:spacing w:before="93"/>
              <w:ind w:right="73"/>
              <w:jc w:val="right"/>
              <w:rPr>
                <w:rFonts w:hint="eastAsia" w:ascii="PMingLiU" w:hAnsi="PMingLiU" w:eastAsia="PMingLiU"/>
                <w:sz w:val="24"/>
              </w:rPr>
            </w:pPr>
            <w:r>
              <w:rPr>
                <w:spacing w:val="-11"/>
                <w:w w:val="110"/>
                <w:sz w:val="24"/>
              </w:rPr>
              <w:t xml:space="preserve">项目 </w:t>
            </w:r>
            <w:r>
              <w:rPr>
                <w:rFonts w:hint="eastAsia" w:ascii="PMingLiU" w:hAnsi="PMingLiU" w:eastAsia="PMingLiU"/>
                <w:w w:val="170"/>
                <w:sz w:val="24"/>
              </w:rPr>
              <w:t>¡</w:t>
            </w:r>
          </w:p>
        </w:tc>
        <w:tc>
          <w:tcPr>
            <w:tcW w:w="2432" w:type="dxa"/>
            <w:gridSpan w:val="2"/>
            <w:tcBorders>
              <w:left w:val="nil"/>
            </w:tcBorders>
          </w:tcPr>
          <w:p>
            <w:pPr>
              <w:pStyle w:val="9"/>
              <w:spacing w:before="93"/>
              <w:ind w:left="84"/>
              <w:rPr>
                <w:sz w:val="24"/>
              </w:rPr>
            </w:pPr>
            <w:r>
              <w:rPr>
                <w:sz w:val="24"/>
              </w:rPr>
              <w:t>青年教师项目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28" w:type="dxa"/>
          </w:tcPr>
          <w:p>
            <w:pPr>
              <w:pStyle w:val="9"/>
              <w:spacing w:before="94"/>
              <w:ind w:left="106"/>
              <w:rPr>
                <w:sz w:val="24"/>
              </w:rPr>
            </w:pPr>
            <w:r>
              <w:rPr>
                <w:sz w:val="24"/>
              </w:rPr>
              <w:t>主持人姓名</w:t>
            </w:r>
          </w:p>
        </w:tc>
        <w:tc>
          <w:tcPr>
            <w:tcW w:w="1783" w:type="dxa"/>
          </w:tcPr>
          <w:p>
            <w:pPr>
              <w:pStyle w:val="9"/>
              <w:rPr>
                <w:rFonts w:ascii="Times New Roman"/>
                <w:sz w:val="26"/>
              </w:rPr>
            </w:pPr>
          </w:p>
        </w:tc>
        <w:tc>
          <w:tcPr>
            <w:tcW w:w="1488" w:type="dxa"/>
            <w:gridSpan w:val="2"/>
          </w:tcPr>
          <w:p>
            <w:pPr>
              <w:pStyle w:val="9"/>
              <w:spacing w:before="94"/>
              <w:ind w:left="106"/>
              <w:rPr>
                <w:sz w:val="24"/>
              </w:rPr>
            </w:pPr>
            <w:r>
              <w:rPr>
                <w:sz w:val="24"/>
              </w:rPr>
              <w:t>主持人单位</w:t>
            </w:r>
          </w:p>
        </w:tc>
        <w:tc>
          <w:tcPr>
            <w:tcW w:w="3897" w:type="dxa"/>
            <w:gridSpan w:val="4"/>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0" w:hRule="atLeast"/>
        </w:trPr>
        <w:tc>
          <w:tcPr>
            <w:tcW w:w="8896" w:type="dxa"/>
            <w:gridSpan w:val="8"/>
          </w:tcPr>
          <w:p>
            <w:pPr>
              <w:pStyle w:val="9"/>
              <w:spacing w:before="4"/>
              <w:rPr>
                <w:sz w:val="24"/>
              </w:rPr>
            </w:pPr>
          </w:p>
          <w:p>
            <w:pPr>
              <w:pStyle w:val="9"/>
              <w:ind w:left="4037"/>
              <w:rPr>
                <w:sz w:val="24"/>
              </w:rPr>
            </w:pPr>
            <w:r>
              <w:rPr>
                <w:sz w:val="24"/>
              </w:rPr>
              <w:t>初 审 意 见</w:t>
            </w:r>
          </w:p>
          <w:p>
            <w:pPr>
              <w:pStyle w:val="9"/>
              <w:spacing w:before="2" w:line="242" w:lineRule="auto"/>
              <w:ind w:left="106" w:right="-44" w:firstLine="501"/>
              <w:rPr>
                <w:sz w:val="24"/>
              </w:rPr>
            </w:pPr>
            <w:r>
              <w:rPr>
                <w:sz w:val="24"/>
              </w:rPr>
              <w:t>（所有立项项目结项时，均应提交规范的研究报告和佐证材料。研究报告应反映职业教育教学规律和特色，具有创新性、科学性和实效性，对提高职业教育教学</w:t>
            </w:r>
            <w:r>
              <w:rPr>
                <w:spacing w:val="-2"/>
                <w:sz w:val="24"/>
              </w:rPr>
              <w:t>水平和质量产生明显效果。佐证材料包括与项目研究内容相关度较高的专著、教材、</w:t>
            </w:r>
            <w:r>
              <w:rPr>
                <w:spacing w:val="-4"/>
                <w:sz w:val="24"/>
              </w:rPr>
              <w:t>教案、发表的论文等，一般应是项目批准立项之日起取得的研究成果。</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878" w:type="dxa"/>
            <w:gridSpan w:val="3"/>
          </w:tcPr>
          <w:p>
            <w:pPr>
              <w:pStyle w:val="9"/>
              <w:spacing w:before="56"/>
              <w:ind w:left="632" w:right="115"/>
              <w:jc w:val="center"/>
              <w:rPr>
                <w:sz w:val="24"/>
              </w:rPr>
            </w:pPr>
            <w:r>
              <w:rPr>
                <w:sz w:val="24"/>
              </w:rPr>
              <w:t>是否推荐申报省级、国家级教学成果奖</w:t>
            </w:r>
          </w:p>
        </w:tc>
        <w:tc>
          <w:tcPr>
            <w:tcW w:w="754" w:type="dxa"/>
            <w:gridSpan w:val="2"/>
            <w:tcBorders>
              <w:right w:val="nil"/>
            </w:tcBorders>
          </w:tcPr>
          <w:p>
            <w:pPr>
              <w:pStyle w:val="9"/>
              <w:rPr>
                <w:rFonts w:ascii="Times New Roman"/>
                <w:sz w:val="26"/>
              </w:rPr>
            </w:pPr>
          </w:p>
        </w:tc>
        <w:tc>
          <w:tcPr>
            <w:tcW w:w="832" w:type="dxa"/>
            <w:tcBorders>
              <w:left w:val="nil"/>
              <w:right w:val="nil"/>
            </w:tcBorders>
          </w:tcPr>
          <w:p>
            <w:pPr>
              <w:pStyle w:val="9"/>
              <w:spacing w:before="56"/>
              <w:ind w:right="110"/>
              <w:jc w:val="right"/>
              <w:rPr>
                <w:sz w:val="24"/>
              </w:rPr>
            </w:pPr>
            <w:r>
              <w:rPr>
                <w:rFonts w:hint="eastAsia" w:ascii="PMingLiU" w:hAnsi="PMingLiU" w:eastAsia="PMingLiU"/>
                <w:spacing w:val="9"/>
                <w:w w:val="185"/>
                <w:sz w:val="24"/>
              </w:rPr>
              <w:t xml:space="preserve">¡ </w:t>
            </w:r>
            <w:r>
              <w:rPr>
                <w:w w:val="120"/>
                <w:sz w:val="24"/>
              </w:rPr>
              <w:t>是</w:t>
            </w:r>
          </w:p>
        </w:tc>
        <w:tc>
          <w:tcPr>
            <w:tcW w:w="583" w:type="dxa"/>
            <w:tcBorders>
              <w:left w:val="nil"/>
              <w:right w:val="nil"/>
            </w:tcBorders>
          </w:tcPr>
          <w:p>
            <w:pPr>
              <w:pStyle w:val="9"/>
              <w:rPr>
                <w:rFonts w:ascii="Times New Roman"/>
                <w:sz w:val="26"/>
              </w:rPr>
            </w:pPr>
          </w:p>
        </w:tc>
        <w:tc>
          <w:tcPr>
            <w:tcW w:w="1849" w:type="dxa"/>
            <w:tcBorders>
              <w:left w:val="nil"/>
            </w:tcBorders>
          </w:tcPr>
          <w:p>
            <w:pPr>
              <w:pStyle w:val="9"/>
              <w:spacing w:before="56"/>
              <w:ind w:left="266"/>
              <w:rPr>
                <w:sz w:val="24"/>
              </w:rPr>
            </w:pPr>
            <w:r>
              <w:rPr>
                <w:rFonts w:hint="eastAsia" w:ascii="PMingLiU" w:hAnsi="PMingLiU" w:eastAsia="PMingLiU"/>
                <w:spacing w:val="9"/>
                <w:w w:val="185"/>
                <w:sz w:val="24"/>
              </w:rPr>
              <w:t xml:space="preserve">¡ </w:t>
            </w:r>
            <w:r>
              <w:rPr>
                <w:w w:val="120"/>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5632" w:type="dxa"/>
            <w:gridSpan w:val="5"/>
            <w:tcBorders>
              <w:right w:val="nil"/>
            </w:tcBorders>
          </w:tcPr>
          <w:p>
            <w:pPr>
              <w:pStyle w:val="9"/>
              <w:spacing w:before="4"/>
              <w:rPr>
                <w:sz w:val="24"/>
              </w:rPr>
            </w:pPr>
          </w:p>
          <w:p>
            <w:pPr>
              <w:pStyle w:val="9"/>
              <w:ind w:left="3737"/>
              <w:rPr>
                <w:sz w:val="24"/>
              </w:rPr>
            </w:pPr>
            <w:r>
              <w:rPr>
                <w:sz w:val="24"/>
              </w:rPr>
              <w:t>专家组组长签字</w:t>
            </w:r>
          </w:p>
        </w:tc>
        <w:tc>
          <w:tcPr>
            <w:tcW w:w="832" w:type="dxa"/>
            <w:tcBorders>
              <w:left w:val="nil"/>
              <w:right w:val="nil"/>
            </w:tcBorders>
          </w:tcPr>
          <w:p>
            <w:pPr>
              <w:pStyle w:val="9"/>
              <w:rPr>
                <w:sz w:val="26"/>
              </w:rPr>
            </w:pPr>
          </w:p>
          <w:p>
            <w:pPr>
              <w:pStyle w:val="9"/>
              <w:spacing w:before="6"/>
              <w:rPr>
                <w:sz w:val="22"/>
              </w:rPr>
            </w:pPr>
          </w:p>
          <w:p>
            <w:pPr>
              <w:pStyle w:val="9"/>
              <w:spacing w:line="292" w:lineRule="exact"/>
              <w:ind w:left="215"/>
              <w:rPr>
                <w:sz w:val="24"/>
              </w:rPr>
            </w:pPr>
            <w:r>
              <w:rPr>
                <w:sz w:val="24"/>
              </w:rPr>
              <w:t>年</w:t>
            </w:r>
          </w:p>
        </w:tc>
        <w:tc>
          <w:tcPr>
            <w:tcW w:w="583" w:type="dxa"/>
            <w:tcBorders>
              <w:left w:val="nil"/>
              <w:right w:val="nil"/>
            </w:tcBorders>
          </w:tcPr>
          <w:p>
            <w:pPr>
              <w:pStyle w:val="9"/>
              <w:rPr>
                <w:sz w:val="26"/>
              </w:rPr>
            </w:pPr>
          </w:p>
          <w:p>
            <w:pPr>
              <w:pStyle w:val="9"/>
              <w:spacing w:before="6"/>
              <w:rPr>
                <w:sz w:val="22"/>
              </w:rPr>
            </w:pPr>
          </w:p>
          <w:p>
            <w:pPr>
              <w:pStyle w:val="9"/>
              <w:spacing w:line="292" w:lineRule="exact"/>
              <w:ind w:left="105"/>
              <w:rPr>
                <w:sz w:val="24"/>
              </w:rPr>
            </w:pPr>
            <w:r>
              <w:rPr>
                <w:sz w:val="24"/>
              </w:rPr>
              <w:t>月</w:t>
            </w:r>
          </w:p>
        </w:tc>
        <w:tc>
          <w:tcPr>
            <w:tcW w:w="1849" w:type="dxa"/>
            <w:tcBorders>
              <w:left w:val="nil"/>
            </w:tcBorders>
          </w:tcPr>
          <w:p>
            <w:pPr>
              <w:pStyle w:val="9"/>
              <w:rPr>
                <w:sz w:val="26"/>
              </w:rPr>
            </w:pPr>
          </w:p>
          <w:p>
            <w:pPr>
              <w:pStyle w:val="9"/>
              <w:spacing w:before="6"/>
              <w:rPr>
                <w:sz w:val="22"/>
              </w:rPr>
            </w:pPr>
          </w:p>
          <w:p>
            <w:pPr>
              <w:pStyle w:val="9"/>
              <w:spacing w:line="292" w:lineRule="exact"/>
              <w:ind w:left="245"/>
              <w:rPr>
                <w:sz w:val="24"/>
              </w:rPr>
            </w:pPr>
            <w:r>
              <w:rPr>
                <w:sz w:val="24"/>
              </w:rPr>
              <w:t>日</w:t>
            </w:r>
          </w:p>
        </w:tc>
      </w:tr>
    </w:tbl>
    <w:p>
      <w:pPr>
        <w:spacing w:after="0" w:line="292" w:lineRule="exact"/>
        <w:rPr>
          <w:sz w:val="24"/>
        </w:rPr>
        <w:sectPr>
          <w:pgSz w:w="11910" w:h="16840"/>
          <w:pgMar w:top="1580" w:right="1080" w:bottom="2000" w:left="1300" w:header="0" w:footer="1818" w:gutter="0"/>
          <w:cols w:space="720" w:num="1"/>
        </w:sectPr>
      </w:pPr>
    </w:p>
    <w:p>
      <w:pPr>
        <w:pStyle w:val="3"/>
        <w:spacing w:before="8"/>
        <w:rPr>
          <w:sz w:val="3"/>
        </w:rPr>
      </w:pPr>
    </w:p>
    <w:tbl>
      <w:tblPr>
        <w:tblStyle w:val="5"/>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2"/>
        <w:gridCol w:w="514"/>
        <w:gridCol w:w="513"/>
        <w:gridCol w:w="3781"/>
        <w:gridCol w:w="863"/>
        <w:gridCol w:w="541"/>
        <w:gridCol w:w="219"/>
        <w:gridCol w:w="1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8901" w:type="dxa"/>
            <w:gridSpan w:val="8"/>
          </w:tcPr>
          <w:p>
            <w:pPr>
              <w:pStyle w:val="9"/>
              <w:spacing w:before="117"/>
              <w:ind w:left="91" w:right="89"/>
              <w:jc w:val="center"/>
              <w:rPr>
                <w:sz w:val="24"/>
              </w:rPr>
            </w:pPr>
            <w:r>
              <w:rPr>
                <w:sz w:val="24"/>
              </w:rPr>
              <w:t>初审专家组成员</w:t>
            </w:r>
          </w:p>
          <w:p>
            <w:pPr>
              <w:pStyle w:val="9"/>
              <w:spacing w:before="19" w:line="223" w:lineRule="auto"/>
              <w:ind w:left="116" w:right="89"/>
              <w:jc w:val="center"/>
              <w:rPr>
                <w:sz w:val="24"/>
              </w:rPr>
            </w:pPr>
            <w:r>
              <w:rPr>
                <w:spacing w:val="-2"/>
                <w:sz w:val="24"/>
              </w:rPr>
              <w:t>（</w:t>
            </w:r>
            <w:r>
              <w:rPr>
                <w:spacing w:val="-17"/>
                <w:sz w:val="24"/>
              </w:rPr>
              <w:t xml:space="preserve">重大项目、重点项目初审专家组应包含不少于 </w:t>
            </w:r>
            <w:r>
              <w:rPr>
                <w:rFonts w:hint="eastAsia" w:ascii="PMingLiU" w:eastAsia="PMingLiU"/>
                <w:spacing w:val="-2"/>
                <w:sz w:val="24"/>
              </w:rPr>
              <w:t>2</w:t>
            </w:r>
            <w:r>
              <w:rPr>
                <w:rFonts w:hint="eastAsia" w:ascii="PMingLiU" w:eastAsia="PMingLiU"/>
                <w:spacing w:val="-18"/>
                <w:sz w:val="24"/>
              </w:rPr>
              <w:t xml:space="preserve"> </w:t>
            </w:r>
            <w:r>
              <w:rPr>
                <w:spacing w:val="-2"/>
                <w:sz w:val="24"/>
              </w:rPr>
              <w:t>名的近五年通过结项的省职教教改</w:t>
            </w:r>
            <w:r>
              <w:rPr>
                <w:spacing w:val="-3"/>
                <w:sz w:val="24"/>
              </w:rPr>
              <w:t xml:space="preserve">项目主持人 不少于 </w:t>
            </w:r>
            <w:r>
              <w:rPr>
                <w:rFonts w:hint="eastAsia" w:ascii="PMingLiU" w:eastAsia="PMingLiU"/>
                <w:sz w:val="24"/>
              </w:rPr>
              <w:t>3</w:t>
            </w:r>
            <w:r>
              <w:rPr>
                <w:rFonts w:hint="eastAsia" w:ascii="PMingLiU" w:eastAsia="PMingLiU"/>
                <w:spacing w:val="-25"/>
                <w:sz w:val="24"/>
              </w:rPr>
              <w:t xml:space="preserve"> </w:t>
            </w:r>
            <w:r>
              <w:rPr>
                <w:spacing w:val="-9"/>
                <w:sz w:val="24"/>
              </w:rPr>
              <w:t>名的外地或外单位专家</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02" w:type="dxa"/>
          </w:tcPr>
          <w:p>
            <w:pPr>
              <w:pStyle w:val="9"/>
              <w:spacing w:before="3"/>
              <w:rPr>
                <w:sz w:val="21"/>
              </w:rPr>
            </w:pPr>
          </w:p>
          <w:p>
            <w:pPr>
              <w:pStyle w:val="9"/>
              <w:ind w:left="111"/>
              <w:rPr>
                <w:sz w:val="24"/>
              </w:rPr>
            </w:pPr>
            <w:r>
              <w:rPr>
                <w:sz w:val="24"/>
              </w:rPr>
              <w:t>序号</w:t>
            </w:r>
          </w:p>
        </w:tc>
        <w:tc>
          <w:tcPr>
            <w:tcW w:w="514" w:type="dxa"/>
            <w:tcBorders>
              <w:right w:val="nil"/>
            </w:tcBorders>
          </w:tcPr>
          <w:p>
            <w:pPr>
              <w:pStyle w:val="9"/>
              <w:spacing w:before="3"/>
              <w:rPr>
                <w:sz w:val="21"/>
              </w:rPr>
            </w:pPr>
          </w:p>
          <w:p>
            <w:pPr>
              <w:pStyle w:val="9"/>
              <w:ind w:left="153"/>
              <w:rPr>
                <w:sz w:val="24"/>
              </w:rPr>
            </w:pPr>
            <w:r>
              <w:rPr>
                <w:sz w:val="24"/>
              </w:rPr>
              <w:t>姓</w:t>
            </w:r>
          </w:p>
        </w:tc>
        <w:tc>
          <w:tcPr>
            <w:tcW w:w="513" w:type="dxa"/>
            <w:tcBorders>
              <w:left w:val="nil"/>
            </w:tcBorders>
          </w:tcPr>
          <w:p>
            <w:pPr>
              <w:pStyle w:val="9"/>
              <w:spacing w:before="3"/>
              <w:rPr>
                <w:sz w:val="21"/>
              </w:rPr>
            </w:pPr>
          </w:p>
          <w:p>
            <w:pPr>
              <w:pStyle w:val="9"/>
              <w:ind w:left="124"/>
              <w:rPr>
                <w:sz w:val="24"/>
              </w:rPr>
            </w:pPr>
            <w:r>
              <w:rPr>
                <w:sz w:val="24"/>
              </w:rPr>
              <w:t>名</w:t>
            </w:r>
          </w:p>
        </w:tc>
        <w:tc>
          <w:tcPr>
            <w:tcW w:w="3781" w:type="dxa"/>
          </w:tcPr>
          <w:p>
            <w:pPr>
              <w:pStyle w:val="9"/>
              <w:spacing w:before="3"/>
              <w:rPr>
                <w:sz w:val="21"/>
              </w:rPr>
            </w:pPr>
          </w:p>
          <w:p>
            <w:pPr>
              <w:pStyle w:val="9"/>
              <w:ind w:left="1658"/>
              <w:rPr>
                <w:sz w:val="24"/>
              </w:rPr>
            </w:pPr>
            <w:r>
              <w:rPr>
                <w:sz w:val="24"/>
              </w:rPr>
              <w:t>工作单位</w:t>
            </w:r>
          </w:p>
        </w:tc>
        <w:tc>
          <w:tcPr>
            <w:tcW w:w="863" w:type="dxa"/>
            <w:tcBorders>
              <w:right w:val="nil"/>
            </w:tcBorders>
          </w:tcPr>
          <w:p>
            <w:pPr>
              <w:pStyle w:val="9"/>
              <w:spacing w:before="3"/>
              <w:rPr>
                <w:sz w:val="21"/>
              </w:rPr>
            </w:pPr>
          </w:p>
          <w:p>
            <w:pPr>
              <w:pStyle w:val="9"/>
              <w:ind w:left="543"/>
              <w:rPr>
                <w:sz w:val="24"/>
              </w:rPr>
            </w:pPr>
            <w:r>
              <w:rPr>
                <w:sz w:val="24"/>
              </w:rPr>
              <w:t>职</w:t>
            </w:r>
          </w:p>
        </w:tc>
        <w:tc>
          <w:tcPr>
            <w:tcW w:w="541" w:type="dxa"/>
            <w:tcBorders>
              <w:left w:val="nil"/>
              <w:right w:val="nil"/>
            </w:tcBorders>
          </w:tcPr>
          <w:p>
            <w:pPr>
              <w:pStyle w:val="9"/>
              <w:spacing w:before="3"/>
              <w:rPr>
                <w:sz w:val="21"/>
              </w:rPr>
            </w:pPr>
          </w:p>
          <w:p>
            <w:pPr>
              <w:pStyle w:val="9"/>
              <w:ind w:left="165"/>
              <w:rPr>
                <w:sz w:val="24"/>
              </w:rPr>
            </w:pPr>
            <w:r>
              <w:rPr>
                <w:sz w:val="24"/>
              </w:rPr>
              <w:t>称</w:t>
            </w:r>
          </w:p>
        </w:tc>
        <w:tc>
          <w:tcPr>
            <w:tcW w:w="219" w:type="dxa"/>
            <w:tcBorders>
              <w:left w:val="nil"/>
            </w:tcBorders>
          </w:tcPr>
          <w:p>
            <w:pPr>
              <w:pStyle w:val="9"/>
              <w:rPr>
                <w:rFonts w:ascii="Times New Roman"/>
                <w:sz w:val="24"/>
              </w:rPr>
            </w:pPr>
          </w:p>
        </w:tc>
        <w:tc>
          <w:tcPr>
            <w:tcW w:w="1768" w:type="dxa"/>
          </w:tcPr>
          <w:p>
            <w:pPr>
              <w:pStyle w:val="9"/>
              <w:spacing w:before="3"/>
              <w:rPr>
                <w:sz w:val="21"/>
              </w:rPr>
            </w:pPr>
          </w:p>
          <w:p>
            <w:pPr>
              <w:pStyle w:val="9"/>
              <w:ind w:left="396"/>
              <w:rPr>
                <w:sz w:val="24"/>
              </w:rPr>
            </w:pPr>
            <w:r>
              <w:rPr>
                <w:sz w:val="24"/>
              </w:rPr>
              <w:t>本人签名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02" w:type="dxa"/>
          </w:tcPr>
          <w:p>
            <w:pPr>
              <w:pStyle w:val="9"/>
              <w:rPr>
                <w:rFonts w:ascii="Times New Roman"/>
                <w:sz w:val="24"/>
              </w:rPr>
            </w:pPr>
          </w:p>
        </w:tc>
        <w:tc>
          <w:tcPr>
            <w:tcW w:w="1027" w:type="dxa"/>
            <w:gridSpan w:val="2"/>
          </w:tcPr>
          <w:p>
            <w:pPr>
              <w:pStyle w:val="9"/>
              <w:rPr>
                <w:rFonts w:ascii="Times New Roman"/>
                <w:sz w:val="24"/>
              </w:rPr>
            </w:pPr>
          </w:p>
        </w:tc>
        <w:tc>
          <w:tcPr>
            <w:tcW w:w="3781" w:type="dxa"/>
          </w:tcPr>
          <w:p>
            <w:pPr>
              <w:pStyle w:val="9"/>
              <w:rPr>
                <w:rFonts w:ascii="Times New Roman"/>
                <w:sz w:val="24"/>
              </w:rPr>
            </w:pPr>
          </w:p>
        </w:tc>
        <w:tc>
          <w:tcPr>
            <w:tcW w:w="1623" w:type="dxa"/>
            <w:gridSpan w:val="3"/>
          </w:tcPr>
          <w:p>
            <w:pPr>
              <w:pStyle w:val="9"/>
              <w:rPr>
                <w:rFonts w:ascii="Times New Roman"/>
                <w:sz w:val="24"/>
              </w:rPr>
            </w:pPr>
          </w:p>
        </w:tc>
        <w:tc>
          <w:tcPr>
            <w:tcW w:w="176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02" w:type="dxa"/>
          </w:tcPr>
          <w:p>
            <w:pPr>
              <w:pStyle w:val="9"/>
              <w:rPr>
                <w:rFonts w:ascii="Times New Roman"/>
                <w:sz w:val="24"/>
              </w:rPr>
            </w:pPr>
          </w:p>
        </w:tc>
        <w:tc>
          <w:tcPr>
            <w:tcW w:w="1027" w:type="dxa"/>
            <w:gridSpan w:val="2"/>
          </w:tcPr>
          <w:p>
            <w:pPr>
              <w:pStyle w:val="9"/>
              <w:rPr>
                <w:rFonts w:ascii="Times New Roman"/>
                <w:sz w:val="24"/>
              </w:rPr>
            </w:pPr>
          </w:p>
        </w:tc>
        <w:tc>
          <w:tcPr>
            <w:tcW w:w="3781" w:type="dxa"/>
          </w:tcPr>
          <w:p>
            <w:pPr>
              <w:pStyle w:val="9"/>
              <w:rPr>
                <w:rFonts w:ascii="Times New Roman"/>
                <w:sz w:val="24"/>
              </w:rPr>
            </w:pPr>
          </w:p>
        </w:tc>
        <w:tc>
          <w:tcPr>
            <w:tcW w:w="1623" w:type="dxa"/>
            <w:gridSpan w:val="3"/>
          </w:tcPr>
          <w:p>
            <w:pPr>
              <w:pStyle w:val="9"/>
              <w:rPr>
                <w:rFonts w:ascii="Times New Roman"/>
                <w:sz w:val="24"/>
              </w:rPr>
            </w:pPr>
          </w:p>
        </w:tc>
        <w:tc>
          <w:tcPr>
            <w:tcW w:w="176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02" w:type="dxa"/>
          </w:tcPr>
          <w:p>
            <w:pPr>
              <w:pStyle w:val="9"/>
              <w:rPr>
                <w:rFonts w:ascii="Times New Roman"/>
                <w:sz w:val="24"/>
              </w:rPr>
            </w:pPr>
          </w:p>
        </w:tc>
        <w:tc>
          <w:tcPr>
            <w:tcW w:w="1027" w:type="dxa"/>
            <w:gridSpan w:val="2"/>
          </w:tcPr>
          <w:p>
            <w:pPr>
              <w:pStyle w:val="9"/>
              <w:rPr>
                <w:rFonts w:ascii="Times New Roman"/>
                <w:sz w:val="24"/>
              </w:rPr>
            </w:pPr>
          </w:p>
        </w:tc>
        <w:tc>
          <w:tcPr>
            <w:tcW w:w="3781" w:type="dxa"/>
          </w:tcPr>
          <w:p>
            <w:pPr>
              <w:pStyle w:val="9"/>
              <w:rPr>
                <w:rFonts w:ascii="Times New Roman"/>
                <w:sz w:val="24"/>
              </w:rPr>
            </w:pPr>
          </w:p>
        </w:tc>
        <w:tc>
          <w:tcPr>
            <w:tcW w:w="1623" w:type="dxa"/>
            <w:gridSpan w:val="3"/>
          </w:tcPr>
          <w:p>
            <w:pPr>
              <w:pStyle w:val="9"/>
              <w:rPr>
                <w:rFonts w:ascii="Times New Roman"/>
                <w:sz w:val="24"/>
              </w:rPr>
            </w:pPr>
          </w:p>
        </w:tc>
        <w:tc>
          <w:tcPr>
            <w:tcW w:w="176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02" w:type="dxa"/>
          </w:tcPr>
          <w:p>
            <w:pPr>
              <w:pStyle w:val="9"/>
              <w:rPr>
                <w:rFonts w:ascii="Times New Roman"/>
                <w:sz w:val="24"/>
              </w:rPr>
            </w:pPr>
          </w:p>
        </w:tc>
        <w:tc>
          <w:tcPr>
            <w:tcW w:w="1027" w:type="dxa"/>
            <w:gridSpan w:val="2"/>
          </w:tcPr>
          <w:p>
            <w:pPr>
              <w:pStyle w:val="9"/>
              <w:rPr>
                <w:rFonts w:ascii="Times New Roman"/>
                <w:sz w:val="24"/>
              </w:rPr>
            </w:pPr>
          </w:p>
        </w:tc>
        <w:tc>
          <w:tcPr>
            <w:tcW w:w="3781" w:type="dxa"/>
          </w:tcPr>
          <w:p>
            <w:pPr>
              <w:pStyle w:val="9"/>
              <w:rPr>
                <w:rFonts w:ascii="Times New Roman"/>
                <w:sz w:val="24"/>
              </w:rPr>
            </w:pPr>
          </w:p>
        </w:tc>
        <w:tc>
          <w:tcPr>
            <w:tcW w:w="1623" w:type="dxa"/>
            <w:gridSpan w:val="3"/>
          </w:tcPr>
          <w:p>
            <w:pPr>
              <w:pStyle w:val="9"/>
              <w:rPr>
                <w:rFonts w:ascii="Times New Roman"/>
                <w:sz w:val="24"/>
              </w:rPr>
            </w:pPr>
          </w:p>
        </w:tc>
        <w:tc>
          <w:tcPr>
            <w:tcW w:w="176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02" w:type="dxa"/>
          </w:tcPr>
          <w:p>
            <w:pPr>
              <w:pStyle w:val="9"/>
              <w:rPr>
                <w:rFonts w:ascii="Times New Roman"/>
                <w:sz w:val="24"/>
              </w:rPr>
            </w:pPr>
          </w:p>
        </w:tc>
        <w:tc>
          <w:tcPr>
            <w:tcW w:w="1027" w:type="dxa"/>
            <w:gridSpan w:val="2"/>
          </w:tcPr>
          <w:p>
            <w:pPr>
              <w:pStyle w:val="9"/>
              <w:rPr>
                <w:rFonts w:ascii="Times New Roman"/>
                <w:sz w:val="24"/>
              </w:rPr>
            </w:pPr>
          </w:p>
        </w:tc>
        <w:tc>
          <w:tcPr>
            <w:tcW w:w="3781" w:type="dxa"/>
          </w:tcPr>
          <w:p>
            <w:pPr>
              <w:pStyle w:val="9"/>
              <w:rPr>
                <w:rFonts w:ascii="Times New Roman"/>
                <w:sz w:val="24"/>
              </w:rPr>
            </w:pPr>
          </w:p>
        </w:tc>
        <w:tc>
          <w:tcPr>
            <w:tcW w:w="1623" w:type="dxa"/>
            <w:gridSpan w:val="3"/>
          </w:tcPr>
          <w:p>
            <w:pPr>
              <w:pStyle w:val="9"/>
              <w:rPr>
                <w:rFonts w:ascii="Times New Roman"/>
                <w:sz w:val="24"/>
              </w:rPr>
            </w:pPr>
          </w:p>
        </w:tc>
        <w:tc>
          <w:tcPr>
            <w:tcW w:w="176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02" w:type="dxa"/>
          </w:tcPr>
          <w:p>
            <w:pPr>
              <w:pStyle w:val="9"/>
              <w:rPr>
                <w:rFonts w:ascii="Times New Roman"/>
                <w:sz w:val="24"/>
              </w:rPr>
            </w:pPr>
          </w:p>
        </w:tc>
        <w:tc>
          <w:tcPr>
            <w:tcW w:w="1027" w:type="dxa"/>
            <w:gridSpan w:val="2"/>
          </w:tcPr>
          <w:p>
            <w:pPr>
              <w:pStyle w:val="9"/>
              <w:rPr>
                <w:rFonts w:ascii="Times New Roman"/>
                <w:sz w:val="24"/>
              </w:rPr>
            </w:pPr>
          </w:p>
        </w:tc>
        <w:tc>
          <w:tcPr>
            <w:tcW w:w="3781" w:type="dxa"/>
          </w:tcPr>
          <w:p>
            <w:pPr>
              <w:pStyle w:val="9"/>
              <w:rPr>
                <w:rFonts w:ascii="Times New Roman"/>
                <w:sz w:val="24"/>
              </w:rPr>
            </w:pPr>
          </w:p>
        </w:tc>
        <w:tc>
          <w:tcPr>
            <w:tcW w:w="1623" w:type="dxa"/>
            <w:gridSpan w:val="3"/>
          </w:tcPr>
          <w:p>
            <w:pPr>
              <w:pStyle w:val="9"/>
              <w:rPr>
                <w:rFonts w:ascii="Times New Roman"/>
                <w:sz w:val="24"/>
              </w:rPr>
            </w:pPr>
          </w:p>
        </w:tc>
        <w:tc>
          <w:tcPr>
            <w:tcW w:w="176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901" w:type="dxa"/>
            <w:gridSpan w:val="8"/>
          </w:tcPr>
          <w:p>
            <w:pPr>
              <w:pStyle w:val="9"/>
              <w:spacing w:before="5"/>
              <w:rPr>
                <w:sz w:val="20"/>
              </w:rPr>
            </w:pPr>
          </w:p>
          <w:p>
            <w:pPr>
              <w:pStyle w:val="9"/>
              <w:spacing w:before="1" w:line="290" w:lineRule="exact"/>
              <w:ind w:left="485"/>
              <w:rPr>
                <w:sz w:val="24"/>
              </w:rPr>
            </w:pPr>
            <w:r>
              <w:rPr>
                <w:sz w:val="24"/>
              </w:rPr>
              <w:t>省辖市、济源示范区、省直管县（市）教育局、省属学校（单位）初审意见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5" w:hRule="atLeast"/>
        </w:trPr>
        <w:tc>
          <w:tcPr>
            <w:tcW w:w="702" w:type="dxa"/>
            <w:tcBorders>
              <w:right w:val="nil"/>
            </w:tcBorders>
          </w:tcPr>
          <w:p>
            <w:pPr>
              <w:pStyle w:val="9"/>
              <w:rPr>
                <w:rFonts w:ascii="Times New Roman"/>
                <w:sz w:val="24"/>
              </w:rPr>
            </w:pPr>
          </w:p>
        </w:tc>
        <w:tc>
          <w:tcPr>
            <w:tcW w:w="514" w:type="dxa"/>
            <w:tcBorders>
              <w:left w:val="nil"/>
              <w:right w:val="nil"/>
            </w:tcBorders>
          </w:tcPr>
          <w:p>
            <w:pPr>
              <w:pStyle w:val="9"/>
              <w:rPr>
                <w:rFonts w:ascii="Times New Roman"/>
                <w:sz w:val="24"/>
              </w:rPr>
            </w:pPr>
          </w:p>
        </w:tc>
        <w:tc>
          <w:tcPr>
            <w:tcW w:w="513" w:type="dxa"/>
            <w:tcBorders>
              <w:left w:val="nil"/>
              <w:right w:val="nil"/>
            </w:tcBorders>
          </w:tcPr>
          <w:p>
            <w:pPr>
              <w:pStyle w:val="9"/>
              <w:rPr>
                <w:rFonts w:ascii="Times New Roman"/>
                <w:sz w:val="24"/>
              </w:rPr>
            </w:pPr>
          </w:p>
        </w:tc>
        <w:tc>
          <w:tcPr>
            <w:tcW w:w="3781" w:type="dxa"/>
            <w:tcBorders>
              <w:left w:val="nil"/>
              <w:right w:val="nil"/>
            </w:tcBorders>
          </w:tcPr>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spacing w:before="7"/>
              <w:rPr>
                <w:sz w:val="31"/>
              </w:rPr>
            </w:pPr>
          </w:p>
          <w:p>
            <w:pPr>
              <w:pStyle w:val="9"/>
              <w:ind w:right="553"/>
              <w:jc w:val="right"/>
              <w:rPr>
                <w:sz w:val="24"/>
              </w:rPr>
            </w:pPr>
            <w:r>
              <w:rPr>
                <w:sz w:val="24"/>
              </w:rPr>
              <w:t>盖章</w:t>
            </w:r>
          </w:p>
        </w:tc>
        <w:tc>
          <w:tcPr>
            <w:tcW w:w="863" w:type="dxa"/>
            <w:tcBorders>
              <w:left w:val="nil"/>
              <w:right w:val="nil"/>
            </w:tcBorders>
          </w:tcPr>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spacing w:before="12"/>
              <w:rPr>
                <w:sz w:val="29"/>
              </w:rPr>
            </w:pPr>
          </w:p>
          <w:p>
            <w:pPr>
              <w:pStyle w:val="9"/>
              <w:ind w:left="337"/>
              <w:rPr>
                <w:sz w:val="24"/>
              </w:rPr>
            </w:pPr>
            <w:r>
              <w:rPr>
                <w:sz w:val="24"/>
              </w:rPr>
              <w:t>年</w:t>
            </w:r>
          </w:p>
        </w:tc>
        <w:tc>
          <w:tcPr>
            <w:tcW w:w="541" w:type="dxa"/>
            <w:tcBorders>
              <w:left w:val="nil"/>
              <w:right w:val="nil"/>
            </w:tcBorders>
          </w:tcPr>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spacing w:before="12"/>
              <w:rPr>
                <w:sz w:val="29"/>
              </w:rPr>
            </w:pPr>
          </w:p>
          <w:p>
            <w:pPr>
              <w:pStyle w:val="9"/>
              <w:ind w:left="76"/>
              <w:rPr>
                <w:sz w:val="24"/>
              </w:rPr>
            </w:pPr>
            <w:r>
              <w:rPr>
                <w:sz w:val="24"/>
              </w:rPr>
              <w:t>月</w:t>
            </w:r>
          </w:p>
        </w:tc>
        <w:tc>
          <w:tcPr>
            <w:tcW w:w="1987" w:type="dxa"/>
            <w:gridSpan w:val="2"/>
            <w:tcBorders>
              <w:left w:val="nil"/>
            </w:tcBorders>
          </w:tcPr>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rPr>
                <w:sz w:val="26"/>
              </w:rPr>
            </w:pPr>
          </w:p>
          <w:p>
            <w:pPr>
              <w:pStyle w:val="9"/>
              <w:spacing w:before="12"/>
              <w:rPr>
                <w:sz w:val="29"/>
              </w:rPr>
            </w:pPr>
          </w:p>
          <w:p>
            <w:pPr>
              <w:pStyle w:val="9"/>
              <w:ind w:left="135"/>
              <w:rPr>
                <w:sz w:val="24"/>
              </w:rPr>
            </w:pPr>
            <w:r>
              <w:rPr>
                <w:sz w:val="24"/>
              </w:rPr>
              <w:t>日</w:t>
            </w:r>
          </w:p>
        </w:tc>
      </w:tr>
    </w:tbl>
    <w:p>
      <w:pPr>
        <w:spacing w:after="0"/>
        <w:rPr>
          <w:sz w:val="24"/>
        </w:rPr>
        <w:sectPr>
          <w:pgSz w:w="11910" w:h="16840"/>
          <w:pgMar w:top="1580" w:right="1080" w:bottom="1920" w:left="1300" w:header="0" w:footer="1818" w:gutter="0"/>
          <w:cols w:space="720" w:num="1"/>
        </w:sectPr>
      </w:pPr>
    </w:p>
    <w:p>
      <w:pPr>
        <w:pStyle w:val="3"/>
        <w:spacing w:before="5"/>
        <w:rPr>
          <w:sz w:val="21"/>
        </w:rPr>
      </w:pPr>
    </w:p>
    <w:p>
      <w:pPr>
        <w:pStyle w:val="3"/>
        <w:spacing w:before="69"/>
        <w:ind w:left="903"/>
        <w:rPr>
          <w:rFonts w:hint="eastAsia" w:ascii="PMingLiU" w:eastAsia="PMingLiU"/>
        </w:rPr>
      </w:pPr>
      <w:r>
        <w:rPr>
          <w:spacing w:val="-31"/>
          <w:w w:val="105"/>
        </w:rPr>
        <w:t xml:space="preserve">附件 </w:t>
      </w:r>
      <w:r>
        <w:rPr>
          <w:rFonts w:hint="eastAsia" w:ascii="PMingLiU" w:eastAsia="PMingLiU"/>
          <w:spacing w:val="-1"/>
          <w:w w:val="105"/>
        </w:rPr>
        <w:t>2-4</w:t>
      </w:r>
    </w:p>
    <w:p>
      <w:pPr>
        <w:pStyle w:val="2"/>
        <w:spacing w:before="69"/>
        <w:ind w:right="1"/>
      </w:pPr>
      <w:r>
        <w:rPr>
          <w:rFonts w:hint="eastAsia" w:ascii="PMingLiU" w:eastAsia="PMingLiU"/>
        </w:rPr>
        <w:t>2023</w:t>
      </w:r>
      <w:r>
        <w:rPr>
          <w:rFonts w:hint="eastAsia" w:ascii="PMingLiU" w:eastAsia="PMingLiU"/>
          <w:spacing w:val="-2"/>
        </w:rPr>
        <w:t xml:space="preserve"> </w:t>
      </w:r>
      <w:r>
        <w:t>年河南省职业教育教学改革研究与实践项目结项汇总表</w:t>
      </w:r>
    </w:p>
    <w:p>
      <w:pPr>
        <w:spacing w:before="297"/>
        <w:ind w:left="0" w:right="1" w:firstLine="0"/>
        <w:jc w:val="center"/>
        <w:rPr>
          <w:sz w:val="30"/>
        </w:rPr>
      </w:pPr>
      <w:r>
        <w:rPr>
          <w:sz w:val="30"/>
        </w:rPr>
        <w:t>（各地教育局、省属学校、有关单位填报）</w:t>
      </w:r>
    </w:p>
    <w:p>
      <w:pPr>
        <w:tabs>
          <w:tab w:val="left" w:pos="5188"/>
          <w:tab w:val="left" w:pos="8973"/>
        </w:tabs>
        <w:spacing w:before="171"/>
        <w:ind w:left="0" w:right="1592" w:firstLine="0"/>
        <w:jc w:val="center"/>
        <w:rPr>
          <w:sz w:val="28"/>
        </w:rPr>
      </w:pPr>
      <w:r>
        <w:rPr>
          <w:w w:val="100"/>
          <w:sz w:val="28"/>
        </w:rPr>
        <w:t>单位（</w:t>
      </w:r>
      <w:r>
        <w:rPr>
          <w:spacing w:val="-3"/>
          <w:w w:val="100"/>
          <w:sz w:val="28"/>
        </w:rPr>
        <w:t>公</w:t>
      </w:r>
      <w:r>
        <w:rPr>
          <w:spacing w:val="-1"/>
          <w:w w:val="100"/>
          <w:sz w:val="28"/>
        </w:rPr>
        <w:t>章</w:t>
      </w:r>
      <w:r>
        <w:rPr>
          <w:spacing w:val="-140"/>
          <w:w w:val="100"/>
          <w:sz w:val="28"/>
        </w:rPr>
        <w:t>）</w:t>
      </w:r>
      <w:r>
        <w:rPr>
          <w:w w:val="100"/>
          <w:sz w:val="28"/>
        </w:rPr>
        <w:t>：</w:t>
      </w:r>
      <w:r>
        <w:rPr>
          <w:sz w:val="28"/>
        </w:rPr>
        <w:tab/>
      </w:r>
      <w:r>
        <w:rPr>
          <w:w w:val="100"/>
          <w:sz w:val="28"/>
        </w:rPr>
        <w:t>填表人</w:t>
      </w:r>
      <w:r>
        <w:rPr>
          <w:sz w:val="28"/>
        </w:rPr>
        <w:tab/>
      </w:r>
      <w:r>
        <w:rPr>
          <w:w w:val="100"/>
          <w:sz w:val="28"/>
        </w:rPr>
        <w:t>填表日期</w:t>
      </w:r>
    </w:p>
    <w:p>
      <w:pPr>
        <w:pStyle w:val="3"/>
        <w:spacing w:before="11"/>
        <w:rPr>
          <w:sz w:val="8"/>
        </w:rPr>
      </w:pPr>
    </w:p>
    <w:tbl>
      <w:tblPr>
        <w:tblStyle w:val="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757"/>
        <w:gridCol w:w="1605"/>
        <w:gridCol w:w="1605"/>
        <w:gridCol w:w="1091"/>
        <w:gridCol w:w="1969"/>
        <w:gridCol w:w="4111"/>
        <w:gridCol w:w="1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50" w:type="dxa"/>
          </w:tcPr>
          <w:p>
            <w:pPr>
              <w:pStyle w:val="9"/>
              <w:spacing w:before="155"/>
              <w:ind w:left="133"/>
              <w:rPr>
                <w:sz w:val="24"/>
              </w:rPr>
            </w:pPr>
            <w:r>
              <w:rPr>
                <w:sz w:val="24"/>
              </w:rPr>
              <w:t>序号</w:t>
            </w:r>
          </w:p>
        </w:tc>
        <w:tc>
          <w:tcPr>
            <w:tcW w:w="1757" w:type="dxa"/>
          </w:tcPr>
          <w:p>
            <w:pPr>
              <w:pStyle w:val="9"/>
              <w:spacing w:before="155"/>
              <w:ind w:left="396"/>
              <w:rPr>
                <w:sz w:val="24"/>
              </w:rPr>
            </w:pPr>
            <w:r>
              <w:rPr>
                <w:sz w:val="24"/>
              </w:rPr>
              <w:t>项目名称</w:t>
            </w:r>
          </w:p>
        </w:tc>
        <w:tc>
          <w:tcPr>
            <w:tcW w:w="1605" w:type="dxa"/>
          </w:tcPr>
          <w:p>
            <w:pPr>
              <w:pStyle w:val="9"/>
              <w:spacing w:before="155"/>
              <w:ind w:left="322"/>
              <w:rPr>
                <w:sz w:val="24"/>
              </w:rPr>
            </w:pPr>
            <w:r>
              <w:rPr>
                <w:sz w:val="24"/>
              </w:rPr>
              <w:t>项目类型</w:t>
            </w:r>
          </w:p>
        </w:tc>
        <w:tc>
          <w:tcPr>
            <w:tcW w:w="1605" w:type="dxa"/>
          </w:tcPr>
          <w:p>
            <w:pPr>
              <w:pStyle w:val="9"/>
              <w:spacing w:before="155"/>
              <w:ind w:left="202"/>
              <w:rPr>
                <w:sz w:val="24"/>
              </w:rPr>
            </w:pPr>
            <w:r>
              <w:rPr>
                <w:sz w:val="24"/>
              </w:rPr>
              <w:t>项目批准号</w:t>
            </w:r>
          </w:p>
        </w:tc>
        <w:tc>
          <w:tcPr>
            <w:tcW w:w="1091" w:type="dxa"/>
          </w:tcPr>
          <w:p>
            <w:pPr>
              <w:pStyle w:val="9"/>
              <w:spacing w:before="155"/>
              <w:ind w:left="184"/>
              <w:rPr>
                <w:sz w:val="24"/>
              </w:rPr>
            </w:pPr>
            <w:r>
              <w:rPr>
                <w:sz w:val="24"/>
              </w:rPr>
              <w:t>主持人</w:t>
            </w:r>
          </w:p>
        </w:tc>
        <w:tc>
          <w:tcPr>
            <w:tcW w:w="1969" w:type="dxa"/>
          </w:tcPr>
          <w:p>
            <w:pPr>
              <w:pStyle w:val="9"/>
              <w:spacing w:before="155"/>
              <w:ind w:left="144"/>
              <w:rPr>
                <w:sz w:val="24"/>
              </w:rPr>
            </w:pPr>
            <w:r>
              <w:rPr>
                <w:sz w:val="24"/>
              </w:rPr>
              <w:t>主持人所在单位</w:t>
            </w:r>
          </w:p>
        </w:tc>
        <w:tc>
          <w:tcPr>
            <w:tcW w:w="4111" w:type="dxa"/>
          </w:tcPr>
          <w:p>
            <w:pPr>
              <w:pStyle w:val="9"/>
              <w:spacing w:before="2"/>
              <w:ind w:left="118" w:right="342"/>
              <w:jc w:val="center"/>
              <w:rPr>
                <w:sz w:val="24"/>
              </w:rPr>
            </w:pPr>
            <w:r>
              <w:rPr>
                <w:sz w:val="24"/>
              </w:rPr>
              <w:t>公开发表的代表性论文（是否核心</w:t>
            </w:r>
          </w:p>
          <w:p>
            <w:pPr>
              <w:pStyle w:val="9"/>
              <w:spacing w:before="2" w:line="291" w:lineRule="exact"/>
              <w:ind w:left="116" w:right="342"/>
              <w:jc w:val="center"/>
              <w:rPr>
                <w:sz w:val="24"/>
              </w:rPr>
            </w:pPr>
            <w:r>
              <w:rPr>
                <w:sz w:val="24"/>
              </w:rPr>
              <w:t>（刊物、刊号、论文名称</w:t>
            </w:r>
          </w:p>
        </w:tc>
        <w:tc>
          <w:tcPr>
            <w:tcW w:w="1635" w:type="dxa"/>
          </w:tcPr>
          <w:p>
            <w:pPr>
              <w:pStyle w:val="9"/>
              <w:spacing w:before="155"/>
              <w:ind w:left="215"/>
              <w:rPr>
                <w:sz w:val="24"/>
              </w:rPr>
            </w:pPr>
            <w:r>
              <w:rPr>
                <w:sz w:val="24"/>
              </w:rPr>
              <w:t>项目参与人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750" w:type="dxa"/>
          </w:tcPr>
          <w:p>
            <w:pPr>
              <w:pStyle w:val="9"/>
              <w:rPr>
                <w:rFonts w:ascii="Times New Roman"/>
                <w:sz w:val="26"/>
              </w:rPr>
            </w:pPr>
          </w:p>
        </w:tc>
        <w:tc>
          <w:tcPr>
            <w:tcW w:w="1757" w:type="dxa"/>
          </w:tcPr>
          <w:p>
            <w:pPr>
              <w:pStyle w:val="9"/>
              <w:rPr>
                <w:rFonts w:ascii="Times New Roman"/>
                <w:sz w:val="26"/>
              </w:rPr>
            </w:pPr>
          </w:p>
        </w:tc>
        <w:tc>
          <w:tcPr>
            <w:tcW w:w="1605" w:type="dxa"/>
          </w:tcPr>
          <w:p>
            <w:pPr>
              <w:pStyle w:val="9"/>
              <w:rPr>
                <w:rFonts w:ascii="Times New Roman"/>
                <w:sz w:val="26"/>
              </w:rPr>
            </w:pPr>
          </w:p>
        </w:tc>
        <w:tc>
          <w:tcPr>
            <w:tcW w:w="1605" w:type="dxa"/>
          </w:tcPr>
          <w:p>
            <w:pPr>
              <w:pStyle w:val="9"/>
              <w:rPr>
                <w:rFonts w:ascii="Times New Roman"/>
                <w:sz w:val="26"/>
              </w:rPr>
            </w:pPr>
          </w:p>
        </w:tc>
        <w:tc>
          <w:tcPr>
            <w:tcW w:w="1091" w:type="dxa"/>
          </w:tcPr>
          <w:p>
            <w:pPr>
              <w:pStyle w:val="9"/>
              <w:rPr>
                <w:rFonts w:ascii="Times New Roman"/>
                <w:sz w:val="26"/>
              </w:rPr>
            </w:pPr>
          </w:p>
        </w:tc>
        <w:tc>
          <w:tcPr>
            <w:tcW w:w="1969" w:type="dxa"/>
          </w:tcPr>
          <w:p>
            <w:pPr>
              <w:pStyle w:val="9"/>
              <w:rPr>
                <w:rFonts w:ascii="Times New Roman"/>
                <w:sz w:val="26"/>
              </w:rPr>
            </w:pPr>
          </w:p>
        </w:tc>
        <w:tc>
          <w:tcPr>
            <w:tcW w:w="4111" w:type="dxa"/>
          </w:tcPr>
          <w:p>
            <w:pPr>
              <w:pStyle w:val="9"/>
              <w:rPr>
                <w:rFonts w:ascii="Times New Roman"/>
                <w:sz w:val="26"/>
              </w:rPr>
            </w:pPr>
          </w:p>
        </w:tc>
        <w:tc>
          <w:tcPr>
            <w:tcW w:w="163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750" w:type="dxa"/>
          </w:tcPr>
          <w:p>
            <w:pPr>
              <w:pStyle w:val="9"/>
              <w:rPr>
                <w:rFonts w:ascii="Times New Roman"/>
                <w:sz w:val="26"/>
              </w:rPr>
            </w:pPr>
          </w:p>
        </w:tc>
        <w:tc>
          <w:tcPr>
            <w:tcW w:w="1757" w:type="dxa"/>
          </w:tcPr>
          <w:p>
            <w:pPr>
              <w:pStyle w:val="9"/>
              <w:rPr>
                <w:rFonts w:ascii="Times New Roman"/>
                <w:sz w:val="26"/>
              </w:rPr>
            </w:pPr>
          </w:p>
        </w:tc>
        <w:tc>
          <w:tcPr>
            <w:tcW w:w="1605" w:type="dxa"/>
          </w:tcPr>
          <w:p>
            <w:pPr>
              <w:pStyle w:val="9"/>
              <w:rPr>
                <w:rFonts w:ascii="Times New Roman"/>
                <w:sz w:val="26"/>
              </w:rPr>
            </w:pPr>
          </w:p>
        </w:tc>
        <w:tc>
          <w:tcPr>
            <w:tcW w:w="1605" w:type="dxa"/>
          </w:tcPr>
          <w:p>
            <w:pPr>
              <w:pStyle w:val="9"/>
              <w:rPr>
                <w:rFonts w:ascii="Times New Roman"/>
                <w:sz w:val="26"/>
              </w:rPr>
            </w:pPr>
          </w:p>
        </w:tc>
        <w:tc>
          <w:tcPr>
            <w:tcW w:w="1091" w:type="dxa"/>
          </w:tcPr>
          <w:p>
            <w:pPr>
              <w:pStyle w:val="9"/>
              <w:rPr>
                <w:rFonts w:ascii="Times New Roman"/>
                <w:sz w:val="26"/>
              </w:rPr>
            </w:pPr>
          </w:p>
        </w:tc>
        <w:tc>
          <w:tcPr>
            <w:tcW w:w="1969" w:type="dxa"/>
          </w:tcPr>
          <w:p>
            <w:pPr>
              <w:pStyle w:val="9"/>
              <w:rPr>
                <w:rFonts w:ascii="Times New Roman"/>
                <w:sz w:val="26"/>
              </w:rPr>
            </w:pPr>
          </w:p>
        </w:tc>
        <w:tc>
          <w:tcPr>
            <w:tcW w:w="4111" w:type="dxa"/>
          </w:tcPr>
          <w:p>
            <w:pPr>
              <w:pStyle w:val="9"/>
              <w:rPr>
                <w:rFonts w:ascii="Times New Roman"/>
                <w:sz w:val="26"/>
              </w:rPr>
            </w:pPr>
          </w:p>
        </w:tc>
        <w:tc>
          <w:tcPr>
            <w:tcW w:w="163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750" w:type="dxa"/>
          </w:tcPr>
          <w:p>
            <w:pPr>
              <w:pStyle w:val="9"/>
              <w:rPr>
                <w:rFonts w:ascii="Times New Roman"/>
                <w:sz w:val="26"/>
              </w:rPr>
            </w:pPr>
          </w:p>
        </w:tc>
        <w:tc>
          <w:tcPr>
            <w:tcW w:w="1757" w:type="dxa"/>
          </w:tcPr>
          <w:p>
            <w:pPr>
              <w:pStyle w:val="9"/>
              <w:rPr>
                <w:rFonts w:ascii="Times New Roman"/>
                <w:sz w:val="26"/>
              </w:rPr>
            </w:pPr>
          </w:p>
        </w:tc>
        <w:tc>
          <w:tcPr>
            <w:tcW w:w="1605" w:type="dxa"/>
          </w:tcPr>
          <w:p>
            <w:pPr>
              <w:pStyle w:val="9"/>
              <w:rPr>
                <w:rFonts w:ascii="Times New Roman"/>
                <w:sz w:val="26"/>
              </w:rPr>
            </w:pPr>
          </w:p>
        </w:tc>
        <w:tc>
          <w:tcPr>
            <w:tcW w:w="1605" w:type="dxa"/>
          </w:tcPr>
          <w:p>
            <w:pPr>
              <w:pStyle w:val="9"/>
              <w:rPr>
                <w:rFonts w:ascii="Times New Roman"/>
                <w:sz w:val="26"/>
              </w:rPr>
            </w:pPr>
          </w:p>
        </w:tc>
        <w:tc>
          <w:tcPr>
            <w:tcW w:w="1091" w:type="dxa"/>
          </w:tcPr>
          <w:p>
            <w:pPr>
              <w:pStyle w:val="9"/>
              <w:rPr>
                <w:rFonts w:ascii="Times New Roman"/>
                <w:sz w:val="26"/>
              </w:rPr>
            </w:pPr>
          </w:p>
        </w:tc>
        <w:tc>
          <w:tcPr>
            <w:tcW w:w="1969" w:type="dxa"/>
          </w:tcPr>
          <w:p>
            <w:pPr>
              <w:pStyle w:val="9"/>
              <w:rPr>
                <w:rFonts w:ascii="Times New Roman"/>
                <w:sz w:val="26"/>
              </w:rPr>
            </w:pPr>
          </w:p>
        </w:tc>
        <w:tc>
          <w:tcPr>
            <w:tcW w:w="4111" w:type="dxa"/>
          </w:tcPr>
          <w:p>
            <w:pPr>
              <w:pStyle w:val="9"/>
              <w:rPr>
                <w:rFonts w:ascii="Times New Roman"/>
                <w:sz w:val="26"/>
              </w:rPr>
            </w:pPr>
          </w:p>
        </w:tc>
        <w:tc>
          <w:tcPr>
            <w:tcW w:w="163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750" w:type="dxa"/>
          </w:tcPr>
          <w:p>
            <w:pPr>
              <w:pStyle w:val="9"/>
              <w:rPr>
                <w:rFonts w:ascii="Times New Roman"/>
                <w:sz w:val="26"/>
              </w:rPr>
            </w:pPr>
          </w:p>
        </w:tc>
        <w:tc>
          <w:tcPr>
            <w:tcW w:w="1757" w:type="dxa"/>
          </w:tcPr>
          <w:p>
            <w:pPr>
              <w:pStyle w:val="9"/>
              <w:rPr>
                <w:rFonts w:ascii="Times New Roman"/>
                <w:sz w:val="26"/>
              </w:rPr>
            </w:pPr>
          </w:p>
        </w:tc>
        <w:tc>
          <w:tcPr>
            <w:tcW w:w="1605" w:type="dxa"/>
          </w:tcPr>
          <w:p>
            <w:pPr>
              <w:pStyle w:val="9"/>
              <w:rPr>
                <w:rFonts w:ascii="Times New Roman"/>
                <w:sz w:val="26"/>
              </w:rPr>
            </w:pPr>
          </w:p>
        </w:tc>
        <w:tc>
          <w:tcPr>
            <w:tcW w:w="1605" w:type="dxa"/>
          </w:tcPr>
          <w:p>
            <w:pPr>
              <w:pStyle w:val="9"/>
              <w:rPr>
                <w:rFonts w:ascii="Times New Roman"/>
                <w:sz w:val="26"/>
              </w:rPr>
            </w:pPr>
          </w:p>
        </w:tc>
        <w:tc>
          <w:tcPr>
            <w:tcW w:w="1091" w:type="dxa"/>
          </w:tcPr>
          <w:p>
            <w:pPr>
              <w:pStyle w:val="9"/>
              <w:rPr>
                <w:rFonts w:ascii="Times New Roman"/>
                <w:sz w:val="26"/>
              </w:rPr>
            </w:pPr>
          </w:p>
        </w:tc>
        <w:tc>
          <w:tcPr>
            <w:tcW w:w="1969" w:type="dxa"/>
          </w:tcPr>
          <w:p>
            <w:pPr>
              <w:pStyle w:val="9"/>
              <w:rPr>
                <w:rFonts w:ascii="Times New Roman"/>
                <w:sz w:val="26"/>
              </w:rPr>
            </w:pPr>
          </w:p>
        </w:tc>
        <w:tc>
          <w:tcPr>
            <w:tcW w:w="4111" w:type="dxa"/>
          </w:tcPr>
          <w:p>
            <w:pPr>
              <w:pStyle w:val="9"/>
              <w:rPr>
                <w:rFonts w:ascii="Times New Roman"/>
                <w:sz w:val="26"/>
              </w:rPr>
            </w:pPr>
          </w:p>
        </w:tc>
        <w:tc>
          <w:tcPr>
            <w:tcW w:w="163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750" w:type="dxa"/>
          </w:tcPr>
          <w:p>
            <w:pPr>
              <w:pStyle w:val="9"/>
              <w:rPr>
                <w:rFonts w:ascii="Times New Roman"/>
                <w:sz w:val="26"/>
              </w:rPr>
            </w:pPr>
          </w:p>
        </w:tc>
        <w:tc>
          <w:tcPr>
            <w:tcW w:w="1757" w:type="dxa"/>
          </w:tcPr>
          <w:p>
            <w:pPr>
              <w:pStyle w:val="9"/>
              <w:rPr>
                <w:rFonts w:ascii="Times New Roman"/>
                <w:sz w:val="26"/>
              </w:rPr>
            </w:pPr>
          </w:p>
        </w:tc>
        <w:tc>
          <w:tcPr>
            <w:tcW w:w="1605" w:type="dxa"/>
          </w:tcPr>
          <w:p>
            <w:pPr>
              <w:pStyle w:val="9"/>
              <w:rPr>
                <w:rFonts w:ascii="Times New Roman"/>
                <w:sz w:val="26"/>
              </w:rPr>
            </w:pPr>
          </w:p>
        </w:tc>
        <w:tc>
          <w:tcPr>
            <w:tcW w:w="1605" w:type="dxa"/>
          </w:tcPr>
          <w:p>
            <w:pPr>
              <w:pStyle w:val="9"/>
              <w:rPr>
                <w:rFonts w:ascii="Times New Roman"/>
                <w:sz w:val="26"/>
              </w:rPr>
            </w:pPr>
          </w:p>
        </w:tc>
        <w:tc>
          <w:tcPr>
            <w:tcW w:w="1091" w:type="dxa"/>
          </w:tcPr>
          <w:p>
            <w:pPr>
              <w:pStyle w:val="9"/>
              <w:rPr>
                <w:rFonts w:ascii="Times New Roman"/>
                <w:sz w:val="26"/>
              </w:rPr>
            </w:pPr>
          </w:p>
        </w:tc>
        <w:tc>
          <w:tcPr>
            <w:tcW w:w="1969" w:type="dxa"/>
          </w:tcPr>
          <w:p>
            <w:pPr>
              <w:pStyle w:val="9"/>
              <w:rPr>
                <w:rFonts w:ascii="Times New Roman"/>
                <w:sz w:val="26"/>
              </w:rPr>
            </w:pPr>
          </w:p>
        </w:tc>
        <w:tc>
          <w:tcPr>
            <w:tcW w:w="4111" w:type="dxa"/>
          </w:tcPr>
          <w:p>
            <w:pPr>
              <w:pStyle w:val="9"/>
              <w:rPr>
                <w:rFonts w:ascii="Times New Roman"/>
                <w:sz w:val="26"/>
              </w:rPr>
            </w:pPr>
          </w:p>
        </w:tc>
        <w:tc>
          <w:tcPr>
            <w:tcW w:w="163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750" w:type="dxa"/>
          </w:tcPr>
          <w:p>
            <w:pPr>
              <w:pStyle w:val="9"/>
              <w:rPr>
                <w:rFonts w:ascii="Times New Roman"/>
                <w:sz w:val="26"/>
              </w:rPr>
            </w:pPr>
          </w:p>
        </w:tc>
        <w:tc>
          <w:tcPr>
            <w:tcW w:w="1757" w:type="dxa"/>
          </w:tcPr>
          <w:p>
            <w:pPr>
              <w:pStyle w:val="9"/>
              <w:rPr>
                <w:rFonts w:ascii="Times New Roman"/>
                <w:sz w:val="26"/>
              </w:rPr>
            </w:pPr>
          </w:p>
        </w:tc>
        <w:tc>
          <w:tcPr>
            <w:tcW w:w="1605" w:type="dxa"/>
          </w:tcPr>
          <w:p>
            <w:pPr>
              <w:pStyle w:val="9"/>
              <w:rPr>
                <w:rFonts w:ascii="Times New Roman"/>
                <w:sz w:val="26"/>
              </w:rPr>
            </w:pPr>
          </w:p>
        </w:tc>
        <w:tc>
          <w:tcPr>
            <w:tcW w:w="1605" w:type="dxa"/>
          </w:tcPr>
          <w:p>
            <w:pPr>
              <w:pStyle w:val="9"/>
              <w:rPr>
                <w:rFonts w:ascii="Times New Roman"/>
                <w:sz w:val="26"/>
              </w:rPr>
            </w:pPr>
          </w:p>
        </w:tc>
        <w:tc>
          <w:tcPr>
            <w:tcW w:w="1091" w:type="dxa"/>
          </w:tcPr>
          <w:p>
            <w:pPr>
              <w:pStyle w:val="9"/>
              <w:rPr>
                <w:rFonts w:ascii="Times New Roman"/>
                <w:sz w:val="26"/>
              </w:rPr>
            </w:pPr>
          </w:p>
        </w:tc>
        <w:tc>
          <w:tcPr>
            <w:tcW w:w="1969" w:type="dxa"/>
          </w:tcPr>
          <w:p>
            <w:pPr>
              <w:pStyle w:val="9"/>
              <w:rPr>
                <w:rFonts w:ascii="Times New Roman"/>
                <w:sz w:val="26"/>
              </w:rPr>
            </w:pPr>
          </w:p>
        </w:tc>
        <w:tc>
          <w:tcPr>
            <w:tcW w:w="4111" w:type="dxa"/>
          </w:tcPr>
          <w:p>
            <w:pPr>
              <w:pStyle w:val="9"/>
              <w:rPr>
                <w:rFonts w:ascii="Times New Roman"/>
                <w:sz w:val="26"/>
              </w:rPr>
            </w:pPr>
          </w:p>
        </w:tc>
        <w:tc>
          <w:tcPr>
            <w:tcW w:w="1635" w:type="dxa"/>
          </w:tcPr>
          <w:p>
            <w:pPr>
              <w:pStyle w:val="9"/>
              <w:rPr>
                <w:rFonts w:ascii="Times New Roman"/>
                <w:sz w:val="26"/>
              </w:rPr>
            </w:pPr>
          </w:p>
        </w:tc>
      </w:tr>
    </w:tbl>
    <w:p>
      <w:pPr>
        <w:spacing w:before="47" w:line="256" w:lineRule="auto"/>
        <w:ind w:left="1386" w:right="884" w:hanging="483"/>
        <w:jc w:val="left"/>
        <w:rPr>
          <w:sz w:val="24"/>
        </w:rPr>
      </w:pPr>
      <w:r>
        <w:rPr>
          <w:spacing w:val="-1"/>
          <w:sz w:val="24"/>
        </w:rPr>
        <w:t>注：该表由各省辖市、济源示范区、省直管县</w:t>
      </w:r>
      <w:r>
        <w:rPr>
          <w:rFonts w:hint="eastAsia" w:ascii="PMingLiU" w:eastAsia="PMingLiU"/>
          <w:spacing w:val="-12"/>
          <w:sz w:val="24"/>
        </w:rPr>
        <w:t xml:space="preserve">( </w:t>
      </w:r>
      <w:r>
        <w:rPr>
          <w:sz w:val="24"/>
        </w:rPr>
        <w:t>市</w:t>
      </w:r>
      <w:r>
        <w:rPr>
          <w:rFonts w:hint="eastAsia" w:ascii="PMingLiU" w:eastAsia="PMingLiU"/>
          <w:spacing w:val="-12"/>
          <w:sz w:val="24"/>
        </w:rPr>
        <w:t xml:space="preserve">) </w:t>
      </w:r>
      <w:r>
        <w:rPr>
          <w:sz w:val="24"/>
        </w:rPr>
        <w:t>教育局、省属中等职业学校、高等职业学校及有关单位在线打印，结项证书上信息将以系统内申报为准，各单位务必逐项认真填写、认真核对</w:t>
      </w:r>
    </w:p>
    <w:p>
      <w:pPr>
        <w:spacing w:after="0" w:line="256" w:lineRule="auto"/>
        <w:jc w:val="left"/>
        <w:rPr>
          <w:sz w:val="24"/>
        </w:rPr>
        <w:sectPr>
          <w:footerReference r:id="rId9" w:type="default"/>
          <w:footerReference r:id="rId10" w:type="even"/>
          <w:pgSz w:w="16840" w:h="11910" w:orient="landscape"/>
          <w:pgMar w:top="1100" w:right="1360" w:bottom="2000" w:left="740" w:header="0" w:footer="1818" w:gutter="0"/>
          <w:pgNumType w:start="20"/>
          <w:cols w:space="720" w:num="1"/>
        </w:sectPr>
      </w:pPr>
    </w:p>
    <w:p>
      <w:pPr>
        <w:pStyle w:val="3"/>
        <w:spacing w:before="134"/>
        <w:ind w:left="331"/>
        <w:rPr>
          <w:rFonts w:hint="eastAsia" w:ascii="PMingLiU" w:eastAsia="PMingLiU"/>
        </w:rPr>
      </w:pPr>
      <w:r>
        <w:rPr>
          <w:spacing w:val="-24"/>
        </w:rPr>
        <w:t xml:space="preserve">附件 </w:t>
      </w:r>
      <w:r>
        <w:rPr>
          <w:rFonts w:hint="eastAsia" w:ascii="PMingLiU" w:eastAsia="PMingLiU"/>
        </w:rPr>
        <w:t>3</w:t>
      </w:r>
    </w:p>
    <w:p>
      <w:pPr>
        <w:pStyle w:val="3"/>
        <w:spacing w:before="11"/>
        <w:rPr>
          <w:rFonts w:ascii="PMingLiU"/>
          <w:sz w:val="46"/>
        </w:rPr>
      </w:pPr>
    </w:p>
    <w:p>
      <w:pPr>
        <w:pStyle w:val="2"/>
        <w:spacing w:after="40" w:line="261" w:lineRule="auto"/>
        <w:ind w:left="1317" w:right="1047" w:hanging="273"/>
        <w:jc w:val="left"/>
      </w:pPr>
      <w:r>
        <w:rPr>
          <w:rFonts w:hint="eastAsia" w:ascii="PMingLiU" w:eastAsia="PMingLiU"/>
        </w:rPr>
        <w:t>2023</w:t>
      </w:r>
      <w:r>
        <w:rPr>
          <w:rFonts w:hint="eastAsia" w:ascii="PMingLiU" w:eastAsia="PMingLiU"/>
          <w:spacing w:val="37"/>
        </w:rPr>
        <w:t xml:space="preserve"> </w:t>
      </w:r>
      <w:r>
        <w:t>年河南省职业教育教学改革研究与实践项目结项管理机构及人员登记表</w:t>
      </w:r>
    </w:p>
    <w:tbl>
      <w:tblPr>
        <w:tblStyle w:val="5"/>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6"/>
        <w:gridCol w:w="1134"/>
        <w:gridCol w:w="1985"/>
        <w:gridCol w:w="1417"/>
        <w:gridCol w:w="2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046" w:type="dxa"/>
          </w:tcPr>
          <w:p>
            <w:pPr>
              <w:pStyle w:val="9"/>
              <w:spacing w:before="177"/>
              <w:ind w:left="541"/>
              <w:rPr>
                <w:sz w:val="24"/>
              </w:rPr>
            </w:pPr>
            <w:r>
              <w:rPr>
                <w:sz w:val="24"/>
              </w:rPr>
              <w:t>单位名称</w:t>
            </w:r>
          </w:p>
          <w:p>
            <w:pPr>
              <w:pStyle w:val="9"/>
              <w:spacing w:before="5"/>
              <w:ind w:left="541"/>
              <w:rPr>
                <w:sz w:val="24"/>
              </w:rPr>
            </w:pPr>
            <w:r>
              <w:rPr>
                <w:sz w:val="24"/>
              </w:rPr>
              <w:t>（全称）</w:t>
            </w:r>
          </w:p>
        </w:tc>
        <w:tc>
          <w:tcPr>
            <w:tcW w:w="7394" w:type="dxa"/>
            <w:gridSpan w:val="4"/>
          </w:tcPr>
          <w:p>
            <w:pPr>
              <w:pStyle w:val="9"/>
              <w:rPr>
                <w:rFonts w:ascii="Times New Roman"/>
                <w:sz w:val="26"/>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046" w:type="dxa"/>
            <w:vMerge w:val="restart"/>
          </w:tcPr>
          <w:p>
            <w:pPr>
              <w:pStyle w:val="9"/>
              <w:rPr>
                <w:sz w:val="26"/>
              </w:rPr>
            </w:pPr>
          </w:p>
          <w:p>
            <w:pPr>
              <w:pStyle w:val="9"/>
              <w:spacing w:before="169"/>
              <w:ind w:left="541"/>
              <w:rPr>
                <w:sz w:val="24"/>
              </w:rPr>
            </w:pPr>
            <w:r>
              <w:rPr>
                <w:sz w:val="24"/>
              </w:rPr>
              <w:t>分管领导</w:t>
            </w:r>
          </w:p>
        </w:tc>
        <w:tc>
          <w:tcPr>
            <w:tcW w:w="1134" w:type="dxa"/>
          </w:tcPr>
          <w:p>
            <w:pPr>
              <w:pStyle w:val="9"/>
              <w:spacing w:before="174"/>
              <w:ind w:left="306" w:right="297"/>
              <w:jc w:val="center"/>
              <w:rPr>
                <w:sz w:val="24"/>
              </w:rPr>
            </w:pPr>
            <w:r>
              <w:rPr>
                <w:sz w:val="24"/>
              </w:rPr>
              <w:t>姓名</w:t>
            </w:r>
          </w:p>
        </w:tc>
        <w:tc>
          <w:tcPr>
            <w:tcW w:w="1985" w:type="dxa"/>
          </w:tcPr>
          <w:p>
            <w:pPr>
              <w:pStyle w:val="9"/>
              <w:rPr>
                <w:rFonts w:ascii="Times New Roman"/>
                <w:sz w:val="26"/>
              </w:rPr>
            </w:pPr>
          </w:p>
        </w:tc>
        <w:tc>
          <w:tcPr>
            <w:tcW w:w="1417" w:type="dxa"/>
          </w:tcPr>
          <w:p>
            <w:pPr>
              <w:pStyle w:val="9"/>
              <w:spacing w:before="174"/>
              <w:ind w:left="208" w:right="199"/>
              <w:jc w:val="center"/>
              <w:rPr>
                <w:sz w:val="24"/>
              </w:rPr>
            </w:pPr>
            <w:r>
              <w:rPr>
                <w:sz w:val="24"/>
              </w:rPr>
              <w:t>办公电话</w:t>
            </w:r>
          </w:p>
        </w:tc>
        <w:tc>
          <w:tcPr>
            <w:tcW w:w="2858"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2046" w:type="dxa"/>
            <w:vMerge w:val="continue"/>
            <w:tcBorders>
              <w:top w:val="nil"/>
            </w:tcBorders>
          </w:tcPr>
          <w:p>
            <w:pPr>
              <w:rPr>
                <w:sz w:val="2"/>
                <w:szCs w:val="2"/>
              </w:rPr>
            </w:pPr>
          </w:p>
        </w:tc>
        <w:tc>
          <w:tcPr>
            <w:tcW w:w="1134" w:type="dxa"/>
          </w:tcPr>
          <w:p>
            <w:pPr>
              <w:pStyle w:val="9"/>
              <w:spacing w:before="168"/>
              <w:ind w:left="306" w:right="297"/>
              <w:jc w:val="center"/>
              <w:rPr>
                <w:sz w:val="24"/>
              </w:rPr>
            </w:pPr>
            <w:r>
              <w:rPr>
                <w:sz w:val="24"/>
              </w:rPr>
              <w:t>职务</w:t>
            </w:r>
          </w:p>
        </w:tc>
        <w:tc>
          <w:tcPr>
            <w:tcW w:w="1985" w:type="dxa"/>
          </w:tcPr>
          <w:p>
            <w:pPr>
              <w:pStyle w:val="9"/>
              <w:rPr>
                <w:rFonts w:ascii="Times New Roman"/>
                <w:sz w:val="26"/>
              </w:rPr>
            </w:pPr>
          </w:p>
        </w:tc>
        <w:tc>
          <w:tcPr>
            <w:tcW w:w="1417" w:type="dxa"/>
          </w:tcPr>
          <w:p>
            <w:pPr>
              <w:pStyle w:val="9"/>
              <w:spacing w:before="168"/>
              <w:ind w:left="206" w:right="199"/>
              <w:jc w:val="center"/>
              <w:rPr>
                <w:sz w:val="24"/>
              </w:rPr>
            </w:pPr>
            <w:r>
              <w:rPr>
                <w:sz w:val="24"/>
              </w:rPr>
              <w:t>手机</w:t>
            </w:r>
          </w:p>
        </w:tc>
        <w:tc>
          <w:tcPr>
            <w:tcW w:w="2858"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2046" w:type="dxa"/>
            <w:vMerge w:val="restart"/>
          </w:tcPr>
          <w:p>
            <w:pPr>
              <w:pStyle w:val="9"/>
              <w:rPr>
                <w:sz w:val="26"/>
              </w:rPr>
            </w:pPr>
          </w:p>
          <w:p>
            <w:pPr>
              <w:pStyle w:val="9"/>
              <w:spacing w:before="1" w:line="242" w:lineRule="auto"/>
              <w:ind w:left="661" w:right="529" w:hanging="120"/>
              <w:rPr>
                <w:sz w:val="24"/>
              </w:rPr>
            </w:pPr>
            <w:r>
              <w:rPr>
                <w:spacing w:val="-1"/>
                <w:sz w:val="24"/>
              </w:rPr>
              <w:t>分管部门</w:t>
            </w:r>
            <w:r>
              <w:rPr>
                <w:sz w:val="24"/>
              </w:rPr>
              <w:t>负责人</w:t>
            </w:r>
          </w:p>
        </w:tc>
        <w:tc>
          <w:tcPr>
            <w:tcW w:w="1134" w:type="dxa"/>
          </w:tcPr>
          <w:p>
            <w:pPr>
              <w:pStyle w:val="9"/>
              <w:spacing w:before="185"/>
              <w:ind w:left="306" w:right="297"/>
              <w:jc w:val="center"/>
              <w:rPr>
                <w:sz w:val="24"/>
              </w:rPr>
            </w:pPr>
            <w:r>
              <w:rPr>
                <w:sz w:val="24"/>
              </w:rPr>
              <w:t>姓名</w:t>
            </w:r>
          </w:p>
        </w:tc>
        <w:tc>
          <w:tcPr>
            <w:tcW w:w="1985" w:type="dxa"/>
          </w:tcPr>
          <w:p>
            <w:pPr>
              <w:pStyle w:val="9"/>
              <w:rPr>
                <w:rFonts w:ascii="Times New Roman"/>
                <w:sz w:val="26"/>
              </w:rPr>
            </w:pPr>
          </w:p>
        </w:tc>
        <w:tc>
          <w:tcPr>
            <w:tcW w:w="1417" w:type="dxa"/>
          </w:tcPr>
          <w:p>
            <w:pPr>
              <w:pStyle w:val="9"/>
              <w:spacing w:before="185"/>
              <w:ind w:left="208" w:right="199"/>
              <w:jc w:val="center"/>
              <w:rPr>
                <w:sz w:val="24"/>
              </w:rPr>
            </w:pPr>
            <w:r>
              <w:rPr>
                <w:sz w:val="24"/>
              </w:rPr>
              <w:t>办公电话</w:t>
            </w:r>
          </w:p>
        </w:tc>
        <w:tc>
          <w:tcPr>
            <w:tcW w:w="2858"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046" w:type="dxa"/>
            <w:vMerge w:val="continue"/>
            <w:tcBorders>
              <w:top w:val="nil"/>
            </w:tcBorders>
          </w:tcPr>
          <w:p>
            <w:pPr>
              <w:rPr>
                <w:sz w:val="2"/>
                <w:szCs w:val="2"/>
              </w:rPr>
            </w:pPr>
          </w:p>
        </w:tc>
        <w:tc>
          <w:tcPr>
            <w:tcW w:w="1134" w:type="dxa"/>
          </w:tcPr>
          <w:p>
            <w:pPr>
              <w:pStyle w:val="9"/>
              <w:spacing w:before="144"/>
              <w:ind w:left="306" w:right="297"/>
              <w:jc w:val="center"/>
              <w:rPr>
                <w:sz w:val="24"/>
              </w:rPr>
            </w:pPr>
            <w:r>
              <w:rPr>
                <w:sz w:val="24"/>
              </w:rPr>
              <w:t>职务</w:t>
            </w:r>
          </w:p>
        </w:tc>
        <w:tc>
          <w:tcPr>
            <w:tcW w:w="1985" w:type="dxa"/>
          </w:tcPr>
          <w:p>
            <w:pPr>
              <w:pStyle w:val="9"/>
              <w:rPr>
                <w:rFonts w:ascii="Times New Roman"/>
                <w:sz w:val="26"/>
              </w:rPr>
            </w:pPr>
          </w:p>
        </w:tc>
        <w:tc>
          <w:tcPr>
            <w:tcW w:w="1417" w:type="dxa"/>
          </w:tcPr>
          <w:p>
            <w:pPr>
              <w:pStyle w:val="9"/>
              <w:spacing w:before="144"/>
              <w:ind w:left="206" w:right="199"/>
              <w:jc w:val="center"/>
              <w:rPr>
                <w:sz w:val="24"/>
              </w:rPr>
            </w:pPr>
            <w:r>
              <w:rPr>
                <w:sz w:val="24"/>
              </w:rPr>
              <w:t>手机</w:t>
            </w:r>
          </w:p>
        </w:tc>
        <w:tc>
          <w:tcPr>
            <w:tcW w:w="2858"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2046" w:type="dxa"/>
            <w:vMerge w:val="restart"/>
          </w:tcPr>
          <w:p>
            <w:pPr>
              <w:pStyle w:val="9"/>
              <w:rPr>
                <w:sz w:val="26"/>
              </w:rPr>
            </w:pPr>
          </w:p>
          <w:p>
            <w:pPr>
              <w:pStyle w:val="9"/>
              <w:spacing w:before="9"/>
              <w:rPr>
                <w:sz w:val="24"/>
              </w:rPr>
            </w:pPr>
          </w:p>
          <w:p>
            <w:pPr>
              <w:pStyle w:val="9"/>
              <w:spacing w:line="242" w:lineRule="auto"/>
              <w:ind w:left="661" w:right="529" w:hanging="120"/>
              <w:rPr>
                <w:sz w:val="24"/>
              </w:rPr>
            </w:pPr>
            <w:r>
              <w:rPr>
                <w:spacing w:val="-1"/>
                <w:sz w:val="24"/>
              </w:rPr>
              <w:t>申报系统</w:t>
            </w:r>
            <w:r>
              <w:rPr>
                <w:sz w:val="24"/>
              </w:rPr>
              <w:t>管理员</w:t>
            </w:r>
          </w:p>
        </w:tc>
        <w:tc>
          <w:tcPr>
            <w:tcW w:w="1134" w:type="dxa"/>
          </w:tcPr>
          <w:p>
            <w:pPr>
              <w:pStyle w:val="9"/>
              <w:spacing w:before="167"/>
              <w:ind w:left="306" w:right="297"/>
              <w:jc w:val="center"/>
              <w:rPr>
                <w:sz w:val="24"/>
              </w:rPr>
            </w:pPr>
            <w:r>
              <w:rPr>
                <w:sz w:val="24"/>
              </w:rPr>
              <w:t>姓名</w:t>
            </w:r>
          </w:p>
        </w:tc>
        <w:tc>
          <w:tcPr>
            <w:tcW w:w="1985" w:type="dxa"/>
          </w:tcPr>
          <w:p>
            <w:pPr>
              <w:pStyle w:val="9"/>
              <w:rPr>
                <w:rFonts w:ascii="Times New Roman"/>
                <w:sz w:val="26"/>
              </w:rPr>
            </w:pPr>
          </w:p>
        </w:tc>
        <w:tc>
          <w:tcPr>
            <w:tcW w:w="1417" w:type="dxa"/>
          </w:tcPr>
          <w:p>
            <w:pPr>
              <w:pStyle w:val="9"/>
              <w:spacing w:before="167"/>
              <w:ind w:left="208" w:right="199"/>
              <w:jc w:val="center"/>
              <w:rPr>
                <w:sz w:val="24"/>
              </w:rPr>
            </w:pPr>
            <w:r>
              <w:rPr>
                <w:sz w:val="24"/>
              </w:rPr>
              <w:t>办公电话</w:t>
            </w:r>
          </w:p>
        </w:tc>
        <w:tc>
          <w:tcPr>
            <w:tcW w:w="2858"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046" w:type="dxa"/>
            <w:vMerge w:val="continue"/>
            <w:tcBorders>
              <w:top w:val="nil"/>
            </w:tcBorders>
          </w:tcPr>
          <w:p>
            <w:pPr>
              <w:rPr>
                <w:sz w:val="2"/>
                <w:szCs w:val="2"/>
              </w:rPr>
            </w:pPr>
          </w:p>
        </w:tc>
        <w:tc>
          <w:tcPr>
            <w:tcW w:w="1134" w:type="dxa"/>
          </w:tcPr>
          <w:p>
            <w:pPr>
              <w:pStyle w:val="9"/>
              <w:spacing w:before="131"/>
              <w:ind w:left="306" w:right="297"/>
              <w:jc w:val="center"/>
              <w:rPr>
                <w:sz w:val="24"/>
              </w:rPr>
            </w:pPr>
            <w:r>
              <w:rPr>
                <w:sz w:val="24"/>
              </w:rPr>
              <w:t>职务</w:t>
            </w:r>
          </w:p>
        </w:tc>
        <w:tc>
          <w:tcPr>
            <w:tcW w:w="1985" w:type="dxa"/>
          </w:tcPr>
          <w:p>
            <w:pPr>
              <w:pStyle w:val="9"/>
              <w:rPr>
                <w:rFonts w:ascii="Times New Roman"/>
                <w:sz w:val="26"/>
              </w:rPr>
            </w:pPr>
          </w:p>
        </w:tc>
        <w:tc>
          <w:tcPr>
            <w:tcW w:w="1417" w:type="dxa"/>
          </w:tcPr>
          <w:p>
            <w:pPr>
              <w:pStyle w:val="9"/>
              <w:spacing w:before="131"/>
              <w:ind w:left="206" w:right="199"/>
              <w:jc w:val="center"/>
              <w:rPr>
                <w:sz w:val="24"/>
              </w:rPr>
            </w:pPr>
            <w:r>
              <w:rPr>
                <w:sz w:val="24"/>
              </w:rPr>
              <w:t>手机</w:t>
            </w:r>
          </w:p>
        </w:tc>
        <w:tc>
          <w:tcPr>
            <w:tcW w:w="2858"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046" w:type="dxa"/>
            <w:vMerge w:val="continue"/>
            <w:tcBorders>
              <w:top w:val="nil"/>
            </w:tcBorders>
          </w:tcPr>
          <w:p>
            <w:pPr>
              <w:rPr>
                <w:sz w:val="2"/>
                <w:szCs w:val="2"/>
              </w:rPr>
            </w:pPr>
          </w:p>
        </w:tc>
        <w:tc>
          <w:tcPr>
            <w:tcW w:w="1134" w:type="dxa"/>
          </w:tcPr>
          <w:p>
            <w:pPr>
              <w:pStyle w:val="9"/>
              <w:spacing w:before="186"/>
              <w:ind w:left="306" w:right="231"/>
              <w:jc w:val="center"/>
              <w:rPr>
                <w:rFonts w:ascii="PMingLiU"/>
                <w:sz w:val="24"/>
              </w:rPr>
            </w:pPr>
            <w:r>
              <w:rPr>
                <w:rFonts w:ascii="PMingLiU"/>
                <w:w w:val="115"/>
                <w:sz w:val="24"/>
              </w:rPr>
              <w:t>QQ</w:t>
            </w:r>
          </w:p>
        </w:tc>
        <w:tc>
          <w:tcPr>
            <w:tcW w:w="1985" w:type="dxa"/>
          </w:tcPr>
          <w:p>
            <w:pPr>
              <w:pStyle w:val="9"/>
              <w:rPr>
                <w:rFonts w:ascii="Times New Roman"/>
                <w:sz w:val="26"/>
              </w:rPr>
            </w:pPr>
          </w:p>
        </w:tc>
        <w:tc>
          <w:tcPr>
            <w:tcW w:w="1417" w:type="dxa"/>
          </w:tcPr>
          <w:p>
            <w:pPr>
              <w:pStyle w:val="9"/>
              <w:spacing w:before="186"/>
              <w:ind w:left="208" w:right="199"/>
              <w:jc w:val="center"/>
              <w:rPr>
                <w:sz w:val="24"/>
              </w:rPr>
            </w:pPr>
            <w:r>
              <w:rPr>
                <w:sz w:val="24"/>
              </w:rPr>
              <w:t>电子邮箱</w:t>
            </w:r>
          </w:p>
        </w:tc>
        <w:tc>
          <w:tcPr>
            <w:tcW w:w="2858" w:type="dxa"/>
          </w:tcPr>
          <w:p>
            <w:pPr>
              <w:pStyle w:val="9"/>
              <w:rPr>
                <w:rFonts w:ascii="Times New Roman"/>
                <w:sz w:val="26"/>
              </w:rPr>
            </w:pPr>
          </w:p>
        </w:tc>
      </w:tr>
    </w:tbl>
    <w:p>
      <w:pPr>
        <w:spacing w:before="0" w:line="242" w:lineRule="auto"/>
        <w:ind w:left="813" w:right="203" w:hanging="483"/>
        <w:jc w:val="left"/>
        <w:rPr>
          <w:sz w:val="24"/>
        </w:rPr>
      </w:pPr>
      <w:r>
        <w:rPr>
          <w:sz w:val="24"/>
        </w:rPr>
        <w:t>注：该《登记表》由各省辖市、济源示范区、省直管县（市）教育局和省属中职学校、省属高职学校、有关单位统一报送，各地、各学校请务必明确一名管理员，不接</w:t>
      </w:r>
      <w:r>
        <w:rPr>
          <w:spacing w:val="1"/>
          <w:sz w:val="24"/>
        </w:rPr>
        <w:t xml:space="preserve"> </w:t>
      </w:r>
      <w:r>
        <w:rPr>
          <w:sz w:val="24"/>
        </w:rPr>
        <w:t>受市（县）属学校单独上报</w:t>
      </w:r>
    </w:p>
    <w:p>
      <w:pPr>
        <w:pStyle w:val="3"/>
        <w:rPr>
          <w:sz w:val="28"/>
        </w:rPr>
      </w:pPr>
      <w:r>
        <w:pict>
          <v:shape id="_x0000_s1051" o:spid="_x0000_s1051" o:spt="202" type="#_x0000_t202" style="position:absolute;left:0pt;margin-left:76.55pt;margin-top:740.95pt;height:17.95pt;width:60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358" w:lineRule="exact"/>
                    <w:ind w:left="0" w:right="0" w:firstLine="0"/>
                    <w:jc w:val="left"/>
                    <w:rPr>
                      <w:sz w:val="30"/>
                    </w:rPr>
                  </w:pPr>
                  <w:r>
                    <w:rPr>
                      <w:spacing w:val="-14"/>
                      <w:w w:val="110"/>
                      <w:sz w:val="30"/>
                    </w:rPr>
                    <w:t>—</w:t>
                  </w:r>
                  <w:r>
                    <w:rPr>
                      <w:spacing w:val="-27"/>
                      <w:w w:val="110"/>
                      <w:sz w:val="30"/>
                    </w:rPr>
                    <w:t xml:space="preserve"> </w:t>
                  </w:r>
                  <w:r>
                    <w:rPr>
                      <w:rFonts w:ascii="PMingLiU" w:hAnsi="PMingLiU"/>
                      <w:spacing w:val="-14"/>
                      <w:w w:val="110"/>
                      <w:sz w:val="30"/>
                    </w:rPr>
                    <w:t>22</w:t>
                  </w:r>
                  <w:r>
                    <w:rPr>
                      <w:rFonts w:ascii="PMingLiU" w:hAnsi="PMingLiU"/>
                      <w:spacing w:val="43"/>
                      <w:w w:val="110"/>
                      <w:sz w:val="30"/>
                    </w:rPr>
                    <w:t xml:space="preserve"> </w:t>
                  </w:r>
                  <w:r>
                    <w:rPr>
                      <w:spacing w:val="-14"/>
                      <w:w w:val="110"/>
                      <w:sz w:val="30"/>
                    </w:rPr>
                    <w:t>—</w:t>
                  </w:r>
                </w:p>
              </w:txbxContent>
            </v:textbox>
          </v:shape>
        </w:pict>
      </w:r>
    </w:p>
    <w:p>
      <w:pPr>
        <w:tabs>
          <w:tab w:val="left" w:pos="6501"/>
        </w:tabs>
        <w:spacing w:line="240" w:lineRule="auto"/>
        <w:ind w:left="23" w:right="0" w:firstLine="0"/>
        <w:rPr>
          <w:sz w:val="20"/>
        </w:rPr>
      </w:pPr>
      <w:r>
        <w:rPr>
          <w:sz w:val="20"/>
        </w:rPr>
        <w:pict>
          <v:group id="_x0000_s1052" o:spid="_x0000_s1052" o:spt="203" style="height:30.1pt;width:120.75pt;" coordsize="2415,602">
            <o:lock v:ext="edit"/>
            <v:shape id="_x0000_s1053" o:spid="_x0000_s1053" style="position:absolute;left:0;top:0;height:602;width:2415;" fillcolor="#FFFFFF" filled="t" stroked="f" coordsize="2415,602" path="m2415,0l0,0,0,602,2415,602,2415,595,2415,587,2415,15,2415,8,2415,0xe">
              <v:path arrowok="t"/>
              <v:fill on="t" focussize="0,0"/>
              <v:stroke on="f"/>
              <v:imagedata o:title=""/>
              <o:lock v:ext="edit"/>
            </v:shape>
            <w10:wrap type="none"/>
            <w10:anchorlock/>
          </v:group>
        </w:pict>
      </w:r>
      <w:r>
        <w:rPr>
          <w:sz w:val="20"/>
        </w:rPr>
        <w:tab/>
      </w:r>
    </w:p>
    <w:sectPr>
      <w:footerReference r:id="rId11" w:type="even"/>
      <w:pgSz w:w="11910" w:h="16840"/>
      <w:pgMar w:top="1580" w:right="1020" w:bottom="280" w:left="12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473.7pt;margin-top:739.95pt;height:21.6pt;width:57.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414" w:lineRule="exact"/>
                  <w:ind w:left="20" w:right="0" w:firstLine="0"/>
                  <w:jc w:val="left"/>
                  <w:rPr>
                    <w:sz w:val="30"/>
                  </w:rPr>
                </w:pPr>
                <w:r>
                  <w:rPr>
                    <w:w w:val="105"/>
                    <w:sz w:val="30"/>
                  </w:rPr>
                  <w:t>—</w:t>
                </w:r>
                <w:r>
                  <w:rPr>
                    <w:spacing w:val="-11"/>
                    <w:w w:val="105"/>
                    <w:sz w:val="30"/>
                  </w:rPr>
                  <w:t xml:space="preserve"> </w:t>
                </w:r>
                <w:r>
                  <w:fldChar w:fldCharType="begin"/>
                </w:r>
                <w:r>
                  <w:rPr>
                    <w:rFonts w:ascii="PMingLiU" w:hAnsi="PMingLiU"/>
                    <w:w w:val="105"/>
                    <w:sz w:val="30"/>
                  </w:rPr>
                  <w:instrText xml:space="preserve"> PAGE </w:instrText>
                </w:r>
                <w:r>
                  <w:fldChar w:fldCharType="separate"/>
                </w:r>
                <w:r>
                  <w:t>3</w:t>
                </w:r>
                <w:r>
                  <w:fldChar w:fldCharType="end"/>
                </w:r>
                <w:r>
                  <w:rPr>
                    <w:rFonts w:ascii="PMingLiU" w:hAnsi="PMingLiU"/>
                    <w:spacing w:val="46"/>
                    <w:w w:val="105"/>
                    <w:sz w:val="30"/>
                  </w:rPr>
                  <w:t xml:space="preserve"> </w:t>
                </w:r>
                <w:r>
                  <w:rPr>
                    <w:w w:val="105"/>
                    <w:sz w:val="30"/>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75.55pt;margin-top:739.95pt;height:21.6pt;width:57.4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414" w:lineRule="exact"/>
                  <w:ind w:left="20" w:right="0" w:firstLine="0"/>
                  <w:jc w:val="left"/>
                  <w:rPr>
                    <w:sz w:val="30"/>
                  </w:rPr>
                </w:pPr>
                <w:r>
                  <w:rPr>
                    <w:w w:val="105"/>
                    <w:sz w:val="30"/>
                  </w:rPr>
                  <w:t>—</w:t>
                </w:r>
                <w:r>
                  <w:rPr>
                    <w:spacing w:val="-13"/>
                    <w:w w:val="105"/>
                    <w:sz w:val="30"/>
                  </w:rPr>
                  <w:t xml:space="preserve"> </w:t>
                </w:r>
                <w:r>
                  <w:fldChar w:fldCharType="begin"/>
                </w:r>
                <w:r>
                  <w:rPr>
                    <w:rFonts w:ascii="PMingLiU" w:hAnsi="PMingLiU"/>
                    <w:w w:val="105"/>
                    <w:sz w:val="30"/>
                  </w:rPr>
                  <w:instrText xml:space="preserve"> PAGE </w:instrText>
                </w:r>
                <w:r>
                  <w:fldChar w:fldCharType="separate"/>
                </w:r>
                <w:r>
                  <w:t>2</w:t>
                </w:r>
                <w:r>
                  <w:fldChar w:fldCharType="end"/>
                </w:r>
                <w:r>
                  <w:rPr>
                    <w:rFonts w:ascii="PMingLiU" w:hAnsi="PMingLiU"/>
                    <w:spacing w:val="46"/>
                    <w:w w:val="105"/>
                    <w:sz w:val="30"/>
                  </w:rPr>
                  <w:t xml:space="preserve"> </w:t>
                </w:r>
                <w:r>
                  <w:rPr>
                    <w:w w:val="105"/>
                    <w:sz w:val="30"/>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2" o:spid="_x0000_s2052" o:spt="202" type="#_x0000_t202" style="position:absolute;left:0pt;margin-left:466.25pt;margin-top:739.95pt;height:21.6pt;width:6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414" w:lineRule="exact"/>
                  <w:ind w:left="20" w:right="0" w:firstLine="0"/>
                  <w:jc w:val="left"/>
                  <w:rPr>
                    <w:sz w:val="30"/>
                  </w:rPr>
                </w:pPr>
                <w:r>
                  <w:rPr>
                    <w:sz w:val="30"/>
                  </w:rPr>
                  <w:t>—</w:t>
                </w:r>
                <w:r>
                  <w:rPr>
                    <w:spacing w:val="-17"/>
                    <w:sz w:val="30"/>
                  </w:rPr>
                  <w:t xml:space="preserve"> </w:t>
                </w:r>
                <w:r>
                  <w:fldChar w:fldCharType="begin"/>
                </w:r>
                <w:r>
                  <w:rPr>
                    <w:rFonts w:ascii="PMingLiU" w:hAnsi="PMingLiU"/>
                    <w:sz w:val="30"/>
                  </w:rPr>
                  <w:instrText xml:space="preserve"> PAGE </w:instrText>
                </w:r>
                <w:r>
                  <w:fldChar w:fldCharType="separate"/>
                </w:r>
                <w:r>
                  <w:t>13</w:t>
                </w:r>
                <w:r>
                  <w:fldChar w:fldCharType="end"/>
                </w:r>
                <w:r>
                  <w:rPr>
                    <w:rFonts w:ascii="PMingLiU" w:hAnsi="PMingLiU"/>
                    <w:spacing w:val="43"/>
                    <w:sz w:val="30"/>
                  </w:rPr>
                  <w:t xml:space="preserve"> </w:t>
                </w:r>
                <w:r>
                  <w:rPr>
                    <w:sz w:val="30"/>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1" o:spid="_x0000_s2051" o:spt="202" type="#_x0000_t202" style="position:absolute;left:0pt;margin-left:75.55pt;margin-top:739.95pt;height:21.6pt;width:6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414" w:lineRule="exact"/>
                  <w:ind w:left="20" w:right="0" w:firstLine="0"/>
                  <w:jc w:val="left"/>
                  <w:rPr>
                    <w:sz w:val="30"/>
                  </w:rPr>
                </w:pPr>
                <w:r>
                  <w:rPr>
                    <w:sz w:val="30"/>
                  </w:rPr>
                  <w:t>—</w:t>
                </w:r>
                <w:r>
                  <w:rPr>
                    <w:spacing w:val="-17"/>
                    <w:sz w:val="30"/>
                  </w:rPr>
                  <w:t xml:space="preserve"> </w:t>
                </w:r>
                <w:r>
                  <w:fldChar w:fldCharType="begin"/>
                </w:r>
                <w:r>
                  <w:rPr>
                    <w:rFonts w:ascii="PMingLiU" w:hAnsi="PMingLiU"/>
                    <w:sz w:val="30"/>
                  </w:rPr>
                  <w:instrText xml:space="preserve"> PAGE </w:instrText>
                </w:r>
                <w:r>
                  <w:fldChar w:fldCharType="separate"/>
                </w:r>
                <w:r>
                  <w:t>10</w:t>
                </w:r>
                <w:r>
                  <w:fldChar w:fldCharType="end"/>
                </w:r>
                <w:r>
                  <w:rPr>
                    <w:rFonts w:ascii="PMingLiU" w:hAnsi="PMingLiU"/>
                    <w:spacing w:val="43"/>
                    <w:sz w:val="30"/>
                  </w:rPr>
                  <w:t xml:space="preserve"> </w:t>
                </w:r>
                <w:r>
                  <w:rPr>
                    <w:sz w:val="30"/>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4" o:spid="_x0000_s2054" o:spt="202" type="#_x0000_t202" style="position:absolute;left:0pt;margin-left:466.25pt;margin-top:493.35pt;height:21.6pt;width:6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414" w:lineRule="exact"/>
                  <w:ind w:left="20" w:right="0" w:firstLine="0"/>
                  <w:jc w:val="left"/>
                  <w:rPr>
                    <w:sz w:val="30"/>
                  </w:rPr>
                </w:pPr>
                <w:r>
                  <w:rPr>
                    <w:w w:val="110"/>
                    <w:sz w:val="30"/>
                  </w:rPr>
                  <w:t>—</w:t>
                </w:r>
                <w:r>
                  <w:rPr>
                    <w:spacing w:val="-31"/>
                    <w:w w:val="110"/>
                    <w:sz w:val="30"/>
                  </w:rPr>
                  <w:t xml:space="preserve"> </w:t>
                </w:r>
                <w:r>
                  <w:fldChar w:fldCharType="begin"/>
                </w:r>
                <w:r>
                  <w:rPr>
                    <w:rFonts w:ascii="PMingLiU" w:hAnsi="PMingLiU"/>
                    <w:w w:val="110"/>
                    <w:sz w:val="30"/>
                  </w:rPr>
                  <w:instrText xml:space="preserve"> PAGE </w:instrText>
                </w:r>
                <w:r>
                  <w:fldChar w:fldCharType="separate"/>
                </w:r>
                <w:r>
                  <w:t>21</w:t>
                </w:r>
                <w:r>
                  <w:fldChar w:fldCharType="end"/>
                </w:r>
                <w:r>
                  <w:rPr>
                    <w:rFonts w:ascii="PMingLiU" w:hAnsi="PMingLiU"/>
                    <w:spacing w:val="80"/>
                    <w:w w:val="110"/>
                    <w:sz w:val="30"/>
                  </w:rPr>
                  <w:t xml:space="preserve"> </w:t>
                </w:r>
                <w:r>
                  <w:rPr>
                    <w:w w:val="110"/>
                    <w:sz w:val="30"/>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3" o:spid="_x0000_s2053" o:spt="202" type="#_x0000_t202" style="position:absolute;left:0pt;margin-left:81.15pt;margin-top:493.35pt;height:21.6pt;width:6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414" w:lineRule="exact"/>
                  <w:ind w:left="20" w:right="0" w:firstLine="0"/>
                  <w:jc w:val="left"/>
                  <w:rPr>
                    <w:sz w:val="30"/>
                  </w:rPr>
                </w:pPr>
                <w:r>
                  <w:rPr>
                    <w:w w:val="110"/>
                    <w:sz w:val="30"/>
                  </w:rPr>
                  <w:t>—</w:t>
                </w:r>
                <w:r>
                  <w:rPr>
                    <w:spacing w:val="-31"/>
                    <w:w w:val="110"/>
                    <w:sz w:val="30"/>
                  </w:rPr>
                  <w:t xml:space="preserve"> </w:t>
                </w:r>
                <w:r>
                  <w:fldChar w:fldCharType="begin"/>
                </w:r>
                <w:r>
                  <w:rPr>
                    <w:rFonts w:ascii="PMingLiU" w:hAnsi="PMingLiU"/>
                    <w:w w:val="110"/>
                    <w:sz w:val="30"/>
                  </w:rPr>
                  <w:instrText xml:space="preserve"> PAGE </w:instrText>
                </w:r>
                <w:r>
                  <w:fldChar w:fldCharType="separate"/>
                </w:r>
                <w:r>
                  <w:t>20</w:t>
                </w:r>
                <w:r>
                  <w:fldChar w:fldCharType="end"/>
                </w:r>
                <w:r>
                  <w:rPr>
                    <w:rFonts w:ascii="PMingLiU" w:hAnsi="PMingLiU"/>
                    <w:spacing w:val="40"/>
                    <w:w w:val="110"/>
                    <w:sz w:val="30"/>
                  </w:rPr>
                  <w:t xml:space="preserve"> </w:t>
                </w:r>
                <w:r>
                  <w:rPr>
                    <w:w w:val="110"/>
                    <w:sz w:val="30"/>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231" w:hanging="480"/>
        <w:jc w:val="left"/>
      </w:pPr>
      <w:rPr>
        <w:rFonts w:hint="default" w:ascii="PMingLiU" w:hAnsi="PMingLiU" w:eastAsia="PMingLiU" w:cs="PMingLiU"/>
        <w:spacing w:val="0"/>
        <w:w w:val="86"/>
        <w:sz w:val="32"/>
        <w:szCs w:val="32"/>
        <w:lang w:val="en-US" w:eastAsia="zh-CN" w:bidi="ar-SA"/>
      </w:rPr>
    </w:lvl>
    <w:lvl w:ilvl="1" w:tentative="0">
      <w:start w:val="0"/>
      <w:numFmt w:val="bullet"/>
      <w:lvlText w:val="•"/>
      <w:lvlJc w:val="left"/>
      <w:pPr>
        <w:ind w:left="1168" w:hanging="480"/>
      </w:pPr>
      <w:rPr>
        <w:rFonts w:hint="default"/>
        <w:lang w:val="en-US" w:eastAsia="zh-CN" w:bidi="ar-SA"/>
      </w:rPr>
    </w:lvl>
    <w:lvl w:ilvl="2" w:tentative="0">
      <w:start w:val="0"/>
      <w:numFmt w:val="bullet"/>
      <w:lvlText w:val="•"/>
      <w:lvlJc w:val="left"/>
      <w:pPr>
        <w:ind w:left="2097" w:hanging="480"/>
      </w:pPr>
      <w:rPr>
        <w:rFonts w:hint="default"/>
        <w:lang w:val="en-US" w:eastAsia="zh-CN" w:bidi="ar-SA"/>
      </w:rPr>
    </w:lvl>
    <w:lvl w:ilvl="3" w:tentative="0">
      <w:start w:val="0"/>
      <w:numFmt w:val="bullet"/>
      <w:lvlText w:val="•"/>
      <w:lvlJc w:val="left"/>
      <w:pPr>
        <w:ind w:left="3025" w:hanging="480"/>
      </w:pPr>
      <w:rPr>
        <w:rFonts w:hint="default"/>
        <w:lang w:val="en-US" w:eastAsia="zh-CN" w:bidi="ar-SA"/>
      </w:rPr>
    </w:lvl>
    <w:lvl w:ilvl="4" w:tentative="0">
      <w:start w:val="0"/>
      <w:numFmt w:val="bullet"/>
      <w:lvlText w:val="•"/>
      <w:lvlJc w:val="left"/>
      <w:pPr>
        <w:ind w:left="3954" w:hanging="480"/>
      </w:pPr>
      <w:rPr>
        <w:rFonts w:hint="default"/>
        <w:lang w:val="en-US" w:eastAsia="zh-CN" w:bidi="ar-SA"/>
      </w:rPr>
    </w:lvl>
    <w:lvl w:ilvl="5" w:tentative="0">
      <w:start w:val="0"/>
      <w:numFmt w:val="bullet"/>
      <w:lvlText w:val="•"/>
      <w:lvlJc w:val="left"/>
      <w:pPr>
        <w:ind w:left="4882" w:hanging="480"/>
      </w:pPr>
      <w:rPr>
        <w:rFonts w:hint="default"/>
        <w:lang w:val="en-US" w:eastAsia="zh-CN" w:bidi="ar-SA"/>
      </w:rPr>
    </w:lvl>
    <w:lvl w:ilvl="6" w:tentative="0">
      <w:start w:val="0"/>
      <w:numFmt w:val="bullet"/>
      <w:lvlText w:val="•"/>
      <w:lvlJc w:val="left"/>
      <w:pPr>
        <w:ind w:left="5811" w:hanging="480"/>
      </w:pPr>
      <w:rPr>
        <w:rFonts w:hint="default"/>
        <w:lang w:val="en-US" w:eastAsia="zh-CN" w:bidi="ar-SA"/>
      </w:rPr>
    </w:lvl>
    <w:lvl w:ilvl="7" w:tentative="0">
      <w:start w:val="0"/>
      <w:numFmt w:val="bullet"/>
      <w:lvlText w:val="•"/>
      <w:lvlJc w:val="left"/>
      <w:pPr>
        <w:ind w:left="6739" w:hanging="480"/>
      </w:pPr>
      <w:rPr>
        <w:rFonts w:hint="default"/>
        <w:lang w:val="en-US" w:eastAsia="zh-CN" w:bidi="ar-SA"/>
      </w:rPr>
    </w:lvl>
    <w:lvl w:ilvl="8" w:tentative="0">
      <w:start w:val="0"/>
      <w:numFmt w:val="bullet"/>
      <w:lvlText w:val="•"/>
      <w:lvlJc w:val="left"/>
      <w:pPr>
        <w:ind w:left="7668" w:hanging="480"/>
      </w:pPr>
      <w:rPr>
        <w:rFonts w:hint="default"/>
        <w:lang w:val="en-US" w:eastAsia="zh-CN" w:bidi="ar-SA"/>
      </w:rPr>
    </w:lvl>
  </w:abstractNum>
  <w:abstractNum w:abstractNumId="1">
    <w:nsid w:val="BF205925"/>
    <w:multiLevelType w:val="multilevel"/>
    <w:tmpl w:val="BF205925"/>
    <w:lvl w:ilvl="0" w:tentative="0">
      <w:start w:val="1"/>
      <w:numFmt w:val="decimal"/>
      <w:lvlText w:val="%1."/>
      <w:lvlJc w:val="left"/>
      <w:pPr>
        <w:ind w:left="231" w:hanging="327"/>
        <w:jc w:val="left"/>
      </w:pPr>
      <w:rPr>
        <w:rFonts w:hint="default" w:ascii="PMingLiU" w:hAnsi="PMingLiU" w:eastAsia="PMingLiU" w:cs="PMingLiU"/>
        <w:spacing w:val="0"/>
        <w:w w:val="86"/>
        <w:sz w:val="32"/>
        <w:szCs w:val="32"/>
        <w:lang w:val="en-US" w:eastAsia="zh-CN" w:bidi="ar-SA"/>
      </w:rPr>
    </w:lvl>
    <w:lvl w:ilvl="1" w:tentative="0">
      <w:start w:val="0"/>
      <w:numFmt w:val="bullet"/>
      <w:lvlText w:val="•"/>
      <w:lvlJc w:val="left"/>
      <w:pPr>
        <w:ind w:left="1168" w:hanging="327"/>
      </w:pPr>
      <w:rPr>
        <w:rFonts w:hint="default"/>
        <w:lang w:val="en-US" w:eastAsia="zh-CN" w:bidi="ar-SA"/>
      </w:rPr>
    </w:lvl>
    <w:lvl w:ilvl="2" w:tentative="0">
      <w:start w:val="0"/>
      <w:numFmt w:val="bullet"/>
      <w:lvlText w:val="•"/>
      <w:lvlJc w:val="left"/>
      <w:pPr>
        <w:ind w:left="2097" w:hanging="327"/>
      </w:pPr>
      <w:rPr>
        <w:rFonts w:hint="default"/>
        <w:lang w:val="en-US" w:eastAsia="zh-CN" w:bidi="ar-SA"/>
      </w:rPr>
    </w:lvl>
    <w:lvl w:ilvl="3" w:tentative="0">
      <w:start w:val="0"/>
      <w:numFmt w:val="bullet"/>
      <w:lvlText w:val="•"/>
      <w:lvlJc w:val="left"/>
      <w:pPr>
        <w:ind w:left="3025" w:hanging="327"/>
      </w:pPr>
      <w:rPr>
        <w:rFonts w:hint="default"/>
        <w:lang w:val="en-US" w:eastAsia="zh-CN" w:bidi="ar-SA"/>
      </w:rPr>
    </w:lvl>
    <w:lvl w:ilvl="4" w:tentative="0">
      <w:start w:val="0"/>
      <w:numFmt w:val="bullet"/>
      <w:lvlText w:val="•"/>
      <w:lvlJc w:val="left"/>
      <w:pPr>
        <w:ind w:left="3954" w:hanging="327"/>
      </w:pPr>
      <w:rPr>
        <w:rFonts w:hint="default"/>
        <w:lang w:val="en-US" w:eastAsia="zh-CN" w:bidi="ar-SA"/>
      </w:rPr>
    </w:lvl>
    <w:lvl w:ilvl="5" w:tentative="0">
      <w:start w:val="0"/>
      <w:numFmt w:val="bullet"/>
      <w:lvlText w:val="•"/>
      <w:lvlJc w:val="left"/>
      <w:pPr>
        <w:ind w:left="4882" w:hanging="327"/>
      </w:pPr>
      <w:rPr>
        <w:rFonts w:hint="default"/>
        <w:lang w:val="en-US" w:eastAsia="zh-CN" w:bidi="ar-SA"/>
      </w:rPr>
    </w:lvl>
    <w:lvl w:ilvl="6" w:tentative="0">
      <w:start w:val="0"/>
      <w:numFmt w:val="bullet"/>
      <w:lvlText w:val="•"/>
      <w:lvlJc w:val="left"/>
      <w:pPr>
        <w:ind w:left="5811" w:hanging="327"/>
      </w:pPr>
      <w:rPr>
        <w:rFonts w:hint="default"/>
        <w:lang w:val="en-US" w:eastAsia="zh-CN" w:bidi="ar-SA"/>
      </w:rPr>
    </w:lvl>
    <w:lvl w:ilvl="7" w:tentative="0">
      <w:start w:val="0"/>
      <w:numFmt w:val="bullet"/>
      <w:lvlText w:val="•"/>
      <w:lvlJc w:val="left"/>
      <w:pPr>
        <w:ind w:left="6739" w:hanging="327"/>
      </w:pPr>
      <w:rPr>
        <w:rFonts w:hint="default"/>
        <w:lang w:val="en-US" w:eastAsia="zh-CN" w:bidi="ar-SA"/>
      </w:rPr>
    </w:lvl>
    <w:lvl w:ilvl="8" w:tentative="0">
      <w:start w:val="0"/>
      <w:numFmt w:val="bullet"/>
      <w:lvlText w:val="•"/>
      <w:lvlJc w:val="left"/>
      <w:pPr>
        <w:ind w:left="7668" w:hanging="327"/>
      </w:pPr>
      <w:rPr>
        <w:rFonts w:hint="default"/>
        <w:lang w:val="en-US" w:eastAsia="zh-CN" w:bidi="ar-SA"/>
      </w:rPr>
    </w:lvl>
  </w:abstractNum>
  <w:abstractNum w:abstractNumId="2">
    <w:nsid w:val="CF092B84"/>
    <w:multiLevelType w:val="multilevel"/>
    <w:tmpl w:val="CF092B84"/>
    <w:lvl w:ilvl="0" w:tentative="0">
      <w:start w:val="1"/>
      <w:numFmt w:val="decimal"/>
      <w:lvlText w:val="%1."/>
      <w:lvlJc w:val="left"/>
      <w:pPr>
        <w:ind w:left="1193" w:hanging="322"/>
        <w:jc w:val="left"/>
      </w:pPr>
      <w:rPr>
        <w:rFonts w:hint="default" w:ascii="PMingLiU" w:hAnsi="PMingLiU" w:eastAsia="PMingLiU" w:cs="PMingLiU"/>
        <w:spacing w:val="0"/>
        <w:w w:val="86"/>
        <w:sz w:val="32"/>
        <w:szCs w:val="32"/>
        <w:lang w:val="en-US" w:eastAsia="zh-CN" w:bidi="ar-SA"/>
      </w:rPr>
    </w:lvl>
    <w:lvl w:ilvl="1" w:tentative="0">
      <w:start w:val="2"/>
      <w:numFmt w:val="decimal"/>
      <w:lvlText w:val="%2."/>
      <w:lvlJc w:val="left"/>
      <w:pPr>
        <w:ind w:left="2151" w:hanging="313"/>
        <w:jc w:val="left"/>
      </w:pPr>
      <w:rPr>
        <w:rFonts w:hint="default" w:ascii="PMingLiU" w:hAnsi="PMingLiU" w:eastAsia="PMingLiU" w:cs="PMingLiU"/>
        <w:spacing w:val="-28"/>
        <w:w w:val="115"/>
        <w:sz w:val="32"/>
        <w:szCs w:val="32"/>
        <w:lang w:val="en-US" w:eastAsia="zh-CN" w:bidi="ar-SA"/>
      </w:rPr>
    </w:lvl>
    <w:lvl w:ilvl="2" w:tentative="0">
      <w:start w:val="0"/>
      <w:numFmt w:val="bullet"/>
      <w:lvlText w:val="•"/>
      <w:lvlJc w:val="left"/>
      <w:pPr>
        <w:ind w:left="2978" w:hanging="313"/>
      </w:pPr>
      <w:rPr>
        <w:rFonts w:hint="default"/>
        <w:lang w:val="en-US" w:eastAsia="zh-CN" w:bidi="ar-SA"/>
      </w:rPr>
    </w:lvl>
    <w:lvl w:ilvl="3" w:tentative="0">
      <w:start w:val="0"/>
      <w:numFmt w:val="bullet"/>
      <w:lvlText w:val="•"/>
      <w:lvlJc w:val="left"/>
      <w:pPr>
        <w:ind w:left="3796" w:hanging="313"/>
      </w:pPr>
      <w:rPr>
        <w:rFonts w:hint="default"/>
        <w:lang w:val="en-US" w:eastAsia="zh-CN" w:bidi="ar-SA"/>
      </w:rPr>
    </w:lvl>
    <w:lvl w:ilvl="4" w:tentative="0">
      <w:start w:val="0"/>
      <w:numFmt w:val="bullet"/>
      <w:lvlText w:val="•"/>
      <w:lvlJc w:val="left"/>
      <w:pPr>
        <w:ind w:left="4615" w:hanging="313"/>
      </w:pPr>
      <w:rPr>
        <w:rFonts w:hint="default"/>
        <w:lang w:val="en-US" w:eastAsia="zh-CN" w:bidi="ar-SA"/>
      </w:rPr>
    </w:lvl>
    <w:lvl w:ilvl="5" w:tentative="0">
      <w:start w:val="0"/>
      <w:numFmt w:val="bullet"/>
      <w:lvlText w:val="•"/>
      <w:lvlJc w:val="left"/>
      <w:pPr>
        <w:ind w:left="5433" w:hanging="313"/>
      </w:pPr>
      <w:rPr>
        <w:rFonts w:hint="default"/>
        <w:lang w:val="en-US" w:eastAsia="zh-CN" w:bidi="ar-SA"/>
      </w:rPr>
    </w:lvl>
    <w:lvl w:ilvl="6" w:tentative="0">
      <w:start w:val="0"/>
      <w:numFmt w:val="bullet"/>
      <w:lvlText w:val="•"/>
      <w:lvlJc w:val="left"/>
      <w:pPr>
        <w:ind w:left="6251" w:hanging="313"/>
      </w:pPr>
      <w:rPr>
        <w:rFonts w:hint="default"/>
        <w:lang w:val="en-US" w:eastAsia="zh-CN" w:bidi="ar-SA"/>
      </w:rPr>
    </w:lvl>
    <w:lvl w:ilvl="7" w:tentative="0">
      <w:start w:val="0"/>
      <w:numFmt w:val="bullet"/>
      <w:lvlText w:val="•"/>
      <w:lvlJc w:val="left"/>
      <w:pPr>
        <w:ind w:left="7070" w:hanging="313"/>
      </w:pPr>
      <w:rPr>
        <w:rFonts w:hint="default"/>
        <w:lang w:val="en-US" w:eastAsia="zh-CN" w:bidi="ar-SA"/>
      </w:rPr>
    </w:lvl>
    <w:lvl w:ilvl="8" w:tentative="0">
      <w:start w:val="0"/>
      <w:numFmt w:val="bullet"/>
      <w:lvlText w:val="•"/>
      <w:lvlJc w:val="left"/>
      <w:pPr>
        <w:ind w:left="7888" w:hanging="313"/>
      </w:pPr>
      <w:rPr>
        <w:rFonts w:hint="default"/>
        <w:lang w:val="en-US" w:eastAsia="zh-CN" w:bidi="ar-SA"/>
      </w:rPr>
    </w:lvl>
  </w:abstractNum>
  <w:abstractNum w:abstractNumId="3">
    <w:nsid w:val="0053208E"/>
    <w:multiLevelType w:val="multilevel"/>
    <w:tmpl w:val="0053208E"/>
    <w:lvl w:ilvl="0" w:tentative="0">
      <w:start w:val="1"/>
      <w:numFmt w:val="decimal"/>
      <w:lvlText w:val="%1."/>
      <w:lvlJc w:val="left"/>
      <w:pPr>
        <w:ind w:left="231" w:hanging="324"/>
        <w:jc w:val="left"/>
      </w:pPr>
      <w:rPr>
        <w:rFonts w:hint="default" w:ascii="PMingLiU" w:hAnsi="PMingLiU" w:eastAsia="PMingLiU" w:cs="PMingLiU"/>
        <w:spacing w:val="0"/>
        <w:w w:val="86"/>
        <w:sz w:val="32"/>
        <w:szCs w:val="32"/>
        <w:lang w:val="en-US" w:eastAsia="zh-CN" w:bidi="ar-SA"/>
      </w:rPr>
    </w:lvl>
    <w:lvl w:ilvl="1" w:tentative="0">
      <w:start w:val="0"/>
      <w:numFmt w:val="bullet"/>
      <w:lvlText w:val="•"/>
      <w:lvlJc w:val="left"/>
      <w:pPr>
        <w:ind w:left="1168" w:hanging="324"/>
      </w:pPr>
      <w:rPr>
        <w:rFonts w:hint="default"/>
        <w:lang w:val="en-US" w:eastAsia="zh-CN" w:bidi="ar-SA"/>
      </w:rPr>
    </w:lvl>
    <w:lvl w:ilvl="2" w:tentative="0">
      <w:start w:val="0"/>
      <w:numFmt w:val="bullet"/>
      <w:lvlText w:val="•"/>
      <w:lvlJc w:val="left"/>
      <w:pPr>
        <w:ind w:left="2097" w:hanging="324"/>
      </w:pPr>
      <w:rPr>
        <w:rFonts w:hint="default"/>
        <w:lang w:val="en-US" w:eastAsia="zh-CN" w:bidi="ar-SA"/>
      </w:rPr>
    </w:lvl>
    <w:lvl w:ilvl="3" w:tentative="0">
      <w:start w:val="0"/>
      <w:numFmt w:val="bullet"/>
      <w:lvlText w:val="•"/>
      <w:lvlJc w:val="left"/>
      <w:pPr>
        <w:ind w:left="3025" w:hanging="324"/>
      </w:pPr>
      <w:rPr>
        <w:rFonts w:hint="default"/>
        <w:lang w:val="en-US" w:eastAsia="zh-CN" w:bidi="ar-SA"/>
      </w:rPr>
    </w:lvl>
    <w:lvl w:ilvl="4" w:tentative="0">
      <w:start w:val="0"/>
      <w:numFmt w:val="bullet"/>
      <w:lvlText w:val="•"/>
      <w:lvlJc w:val="left"/>
      <w:pPr>
        <w:ind w:left="3954" w:hanging="324"/>
      </w:pPr>
      <w:rPr>
        <w:rFonts w:hint="default"/>
        <w:lang w:val="en-US" w:eastAsia="zh-CN" w:bidi="ar-SA"/>
      </w:rPr>
    </w:lvl>
    <w:lvl w:ilvl="5" w:tentative="0">
      <w:start w:val="0"/>
      <w:numFmt w:val="bullet"/>
      <w:lvlText w:val="•"/>
      <w:lvlJc w:val="left"/>
      <w:pPr>
        <w:ind w:left="4882" w:hanging="324"/>
      </w:pPr>
      <w:rPr>
        <w:rFonts w:hint="default"/>
        <w:lang w:val="en-US" w:eastAsia="zh-CN" w:bidi="ar-SA"/>
      </w:rPr>
    </w:lvl>
    <w:lvl w:ilvl="6" w:tentative="0">
      <w:start w:val="0"/>
      <w:numFmt w:val="bullet"/>
      <w:lvlText w:val="•"/>
      <w:lvlJc w:val="left"/>
      <w:pPr>
        <w:ind w:left="5811" w:hanging="324"/>
      </w:pPr>
      <w:rPr>
        <w:rFonts w:hint="default"/>
        <w:lang w:val="en-US" w:eastAsia="zh-CN" w:bidi="ar-SA"/>
      </w:rPr>
    </w:lvl>
    <w:lvl w:ilvl="7" w:tentative="0">
      <w:start w:val="0"/>
      <w:numFmt w:val="bullet"/>
      <w:lvlText w:val="•"/>
      <w:lvlJc w:val="left"/>
      <w:pPr>
        <w:ind w:left="6739" w:hanging="324"/>
      </w:pPr>
      <w:rPr>
        <w:rFonts w:hint="default"/>
        <w:lang w:val="en-US" w:eastAsia="zh-CN" w:bidi="ar-SA"/>
      </w:rPr>
    </w:lvl>
    <w:lvl w:ilvl="8" w:tentative="0">
      <w:start w:val="0"/>
      <w:numFmt w:val="bullet"/>
      <w:lvlText w:val="•"/>
      <w:lvlJc w:val="left"/>
      <w:pPr>
        <w:ind w:left="7668" w:hanging="324"/>
      </w:pPr>
      <w:rPr>
        <w:rFonts w:hint="default"/>
        <w:lang w:val="en-US" w:eastAsia="zh-CN" w:bidi="ar-SA"/>
      </w:rPr>
    </w:lvl>
  </w:abstractNum>
  <w:abstractNum w:abstractNumId="4">
    <w:nsid w:val="59ADCABA"/>
    <w:multiLevelType w:val="multilevel"/>
    <w:tmpl w:val="59ADCABA"/>
    <w:lvl w:ilvl="0" w:tentative="0">
      <w:start w:val="1"/>
      <w:numFmt w:val="decimal"/>
      <w:lvlText w:val="%1."/>
      <w:lvlJc w:val="left"/>
      <w:pPr>
        <w:ind w:left="231" w:hanging="324"/>
        <w:jc w:val="left"/>
      </w:pPr>
      <w:rPr>
        <w:rFonts w:hint="default" w:ascii="PMingLiU" w:hAnsi="PMingLiU" w:eastAsia="PMingLiU" w:cs="PMingLiU"/>
        <w:spacing w:val="0"/>
        <w:w w:val="86"/>
        <w:sz w:val="32"/>
        <w:szCs w:val="32"/>
        <w:lang w:val="en-US" w:eastAsia="zh-CN" w:bidi="ar-SA"/>
      </w:rPr>
    </w:lvl>
    <w:lvl w:ilvl="1" w:tentative="0">
      <w:start w:val="0"/>
      <w:numFmt w:val="bullet"/>
      <w:lvlText w:val="•"/>
      <w:lvlJc w:val="left"/>
      <w:pPr>
        <w:ind w:left="1168" w:hanging="324"/>
      </w:pPr>
      <w:rPr>
        <w:rFonts w:hint="default"/>
        <w:lang w:val="en-US" w:eastAsia="zh-CN" w:bidi="ar-SA"/>
      </w:rPr>
    </w:lvl>
    <w:lvl w:ilvl="2" w:tentative="0">
      <w:start w:val="0"/>
      <w:numFmt w:val="bullet"/>
      <w:lvlText w:val="•"/>
      <w:lvlJc w:val="left"/>
      <w:pPr>
        <w:ind w:left="2097" w:hanging="324"/>
      </w:pPr>
      <w:rPr>
        <w:rFonts w:hint="default"/>
        <w:lang w:val="en-US" w:eastAsia="zh-CN" w:bidi="ar-SA"/>
      </w:rPr>
    </w:lvl>
    <w:lvl w:ilvl="3" w:tentative="0">
      <w:start w:val="0"/>
      <w:numFmt w:val="bullet"/>
      <w:lvlText w:val="•"/>
      <w:lvlJc w:val="left"/>
      <w:pPr>
        <w:ind w:left="3025" w:hanging="324"/>
      </w:pPr>
      <w:rPr>
        <w:rFonts w:hint="default"/>
        <w:lang w:val="en-US" w:eastAsia="zh-CN" w:bidi="ar-SA"/>
      </w:rPr>
    </w:lvl>
    <w:lvl w:ilvl="4" w:tentative="0">
      <w:start w:val="0"/>
      <w:numFmt w:val="bullet"/>
      <w:lvlText w:val="•"/>
      <w:lvlJc w:val="left"/>
      <w:pPr>
        <w:ind w:left="3954" w:hanging="324"/>
      </w:pPr>
      <w:rPr>
        <w:rFonts w:hint="default"/>
        <w:lang w:val="en-US" w:eastAsia="zh-CN" w:bidi="ar-SA"/>
      </w:rPr>
    </w:lvl>
    <w:lvl w:ilvl="5" w:tentative="0">
      <w:start w:val="0"/>
      <w:numFmt w:val="bullet"/>
      <w:lvlText w:val="•"/>
      <w:lvlJc w:val="left"/>
      <w:pPr>
        <w:ind w:left="4882" w:hanging="324"/>
      </w:pPr>
      <w:rPr>
        <w:rFonts w:hint="default"/>
        <w:lang w:val="en-US" w:eastAsia="zh-CN" w:bidi="ar-SA"/>
      </w:rPr>
    </w:lvl>
    <w:lvl w:ilvl="6" w:tentative="0">
      <w:start w:val="0"/>
      <w:numFmt w:val="bullet"/>
      <w:lvlText w:val="•"/>
      <w:lvlJc w:val="left"/>
      <w:pPr>
        <w:ind w:left="5811" w:hanging="324"/>
      </w:pPr>
      <w:rPr>
        <w:rFonts w:hint="default"/>
        <w:lang w:val="en-US" w:eastAsia="zh-CN" w:bidi="ar-SA"/>
      </w:rPr>
    </w:lvl>
    <w:lvl w:ilvl="7" w:tentative="0">
      <w:start w:val="0"/>
      <w:numFmt w:val="bullet"/>
      <w:lvlText w:val="•"/>
      <w:lvlJc w:val="left"/>
      <w:pPr>
        <w:ind w:left="6739" w:hanging="324"/>
      </w:pPr>
      <w:rPr>
        <w:rFonts w:hint="default"/>
        <w:lang w:val="en-US" w:eastAsia="zh-CN" w:bidi="ar-SA"/>
      </w:rPr>
    </w:lvl>
    <w:lvl w:ilvl="8" w:tentative="0">
      <w:start w:val="0"/>
      <w:numFmt w:val="bullet"/>
      <w:lvlText w:val="•"/>
      <w:lvlJc w:val="left"/>
      <w:pPr>
        <w:ind w:left="7668" w:hanging="324"/>
      </w:pPr>
      <w:rPr>
        <w:rFonts w:hint="default"/>
        <w:lang w:val="en-US" w:eastAsia="zh-CN" w:bidi="ar-S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N2Q2MmY3NTRiNGRkNTM0OWY1NTE0MDdlNWQ5ZDcwNDUifQ=="/>
  </w:docVars>
  <w:rsids>
    <w:rsidRoot w:val="00000000"/>
    <w:rsid w:val="0CD55529"/>
    <w:rsid w:val="3B7D5E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ind w:right="987"/>
      <w:jc w:val="center"/>
      <w:outlineLvl w:val="1"/>
    </w:pPr>
    <w:rPr>
      <w:rFonts w:ascii="宋体" w:hAnsi="宋体" w:eastAsia="宋体" w:cs="宋体"/>
      <w:sz w:val="44"/>
      <w:szCs w:val="44"/>
      <w:lang w:val="en-US" w:eastAsia="zh-CN" w:bidi="ar-SA"/>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Title"/>
    <w:basedOn w:val="1"/>
    <w:qFormat/>
    <w:uiPriority w:val="1"/>
    <w:pPr>
      <w:spacing w:line="921" w:lineRule="exact"/>
      <w:ind w:left="929"/>
    </w:pPr>
    <w:rPr>
      <w:rFonts w:ascii="宋体" w:hAnsi="宋体" w:eastAsia="宋体" w:cs="宋体"/>
      <w:sz w:val="72"/>
      <w:szCs w:val="72"/>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
      <w:ind w:left="231" w:firstLine="642"/>
    </w:pPr>
    <w:rPr>
      <w:rFonts w:ascii="宋体" w:hAnsi="宋体" w:eastAsia="宋体" w:cs="宋体"/>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2052"/>
    <customShpInfo spid="_x0000_s2051"/>
    <customShpInfo spid="_x0000_s2054"/>
    <customShpInfo spid="_x0000_s2053"/>
    <customShpInfo spid="_x0000_s1026"/>
    <customShpInfo spid="_x0000_s1027"/>
    <customShpInfo spid="_x0000_s1029"/>
    <customShpInfo spid="_x0000_s1030"/>
    <customShpInfo spid="_x0000_s1031"/>
    <customShpInfo spid="_x0000_s1032"/>
    <customShpInfo spid="_x0000_s1033"/>
    <customShpInfo spid="_x0000_s1034"/>
    <customShpInfo spid="_x0000_s1035"/>
    <customShpInfo spid="_x0000_s1036"/>
    <customShpInfo spid="_x0000_s1028"/>
    <customShpInfo spid="_x0000_s1038"/>
    <customShpInfo spid="_x0000_s1039"/>
    <customShpInfo spid="_x0000_s1040"/>
    <customShpInfo spid="_x0000_s1041"/>
    <customShpInfo spid="_x0000_s1042"/>
    <customShpInfo spid="_x0000_s1043"/>
    <customShpInfo spid="_x0000_s1037"/>
    <customShpInfo spid="_x0000_s1045"/>
    <customShpInfo spid="_x0000_s1046"/>
    <customShpInfo spid="_x0000_s1047"/>
    <customShpInfo spid="_x0000_s1048"/>
    <customShpInfo spid="_x0000_s1049"/>
    <customShpInfo spid="_x0000_s1044"/>
    <customShpInfo spid="_x0000_s1050"/>
    <customShpInfo spid="_x0000_s1051"/>
    <customShpInfo spid="_x0000_s1053"/>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2023-09-18T07:29:00Z</dcterms:created>
  <dc:creator>文印员</dc:creator>
  <cp:lastModifiedBy>郑如云</cp:lastModifiedBy>
  <dcterms:modified xsi:type="dcterms:W3CDTF">2023-09-18T08:12:25Z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WPS 文字</vt:lpwstr>
  </property>
  <property fmtid="{D5CDD505-2E9C-101B-9397-08002B2CF9AE}" pid="4" name="LastSaved">
    <vt:filetime>2023-09-18T00:00:00Z</vt:filetime>
  </property>
  <property fmtid="{D5CDD505-2E9C-101B-9397-08002B2CF9AE}" pid="5" name="KSOProductBuildVer">
    <vt:lpwstr>2052-12.1.0.15374</vt:lpwstr>
  </property>
  <property fmtid="{D5CDD505-2E9C-101B-9397-08002B2CF9AE}" pid="6" name="ICV">
    <vt:lpwstr>4223DF1F49B24C2CAD91D6FE2FD7591F_12</vt:lpwstr>
  </property>
</Properties>
</file>